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Bands and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Incubus    </w:t>
      </w:r>
      <w:r>
        <w:t xml:space="preserve">   Vast    </w:t>
      </w:r>
      <w:r>
        <w:t xml:space="preserve">   Deadsy    </w:t>
      </w:r>
      <w:r>
        <w:t xml:space="preserve">   Queens Of The Stone Age    </w:t>
      </w:r>
      <w:r>
        <w:t xml:space="preserve">   Poison The Well    </w:t>
      </w:r>
      <w:r>
        <w:t xml:space="preserve">   Blood Hound Gang    </w:t>
      </w:r>
      <w:r>
        <w:t xml:space="preserve">   50 Cent    </w:t>
      </w:r>
      <w:r>
        <w:t xml:space="preserve">   Linkin Park    </w:t>
      </w:r>
      <w:r>
        <w:t xml:space="preserve">   Limp Bizkit    </w:t>
      </w:r>
      <w:r>
        <w:t xml:space="preserve">   System Of A Down    </w:t>
      </w:r>
      <w:r>
        <w:t xml:space="preserve">   A Perfect Circle    </w:t>
      </w:r>
      <w:r>
        <w:t xml:space="preserve">   Tool    </w:t>
      </w:r>
      <w:r>
        <w:t xml:space="preserve">   Shakira    </w:t>
      </w:r>
      <w:r>
        <w:t xml:space="preserve">   Stevie Nicks    </w:t>
      </w:r>
      <w:r>
        <w:t xml:space="preserve">   Lady Gaga    </w:t>
      </w:r>
      <w:r>
        <w:t xml:space="preserve">   Fleetwood Mac    </w:t>
      </w:r>
      <w:r>
        <w:t xml:space="preserve">   21 Pilots    </w:t>
      </w:r>
      <w:r>
        <w:t xml:space="preserve">   Stone Temple Pilots    </w:t>
      </w:r>
      <w:r>
        <w:t xml:space="preserve">   Korn    </w:t>
      </w:r>
      <w:r>
        <w:t xml:space="preserve">   Stone Sour    </w:t>
      </w:r>
      <w:r>
        <w:t xml:space="preserve">   Slipknot    </w:t>
      </w:r>
      <w:r>
        <w:t xml:space="preserve">   HIM    </w:t>
      </w:r>
      <w:r>
        <w:t xml:space="preserve">   Garbage    </w:t>
      </w:r>
      <w:r>
        <w:t xml:space="preserve">   Portishead    </w:t>
      </w:r>
      <w:r>
        <w:t xml:space="preserve">   Red Hot Chili Peppers    </w:t>
      </w:r>
      <w:r>
        <w:t xml:space="preserve">   Metallica    </w:t>
      </w:r>
      <w:r>
        <w:t xml:space="preserve">   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 and Artists</dc:title>
  <dcterms:created xsi:type="dcterms:W3CDTF">2021-10-11T01:54:17Z</dcterms:created>
  <dcterms:modified xsi:type="dcterms:W3CDTF">2021-10-11T01:54:17Z</dcterms:modified>
</cp:coreProperties>
</file>