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Bands and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littlemix    </w:t>
      </w:r>
      <w:r>
        <w:t xml:space="preserve">   pinkfloyd    </w:t>
      </w:r>
      <w:r>
        <w:t xml:space="preserve">   whitesnake    </w:t>
      </w:r>
      <w:r>
        <w:t xml:space="preserve">   acdc    </w:t>
      </w:r>
      <w:r>
        <w:t xml:space="preserve">   communards    </w:t>
      </w:r>
      <w:r>
        <w:t xml:space="preserve">   nirvana    </w:t>
      </w:r>
      <w:r>
        <w:t xml:space="preserve">   cher    </w:t>
      </w:r>
      <w:r>
        <w:t xml:space="preserve">   queen    </w:t>
      </w:r>
      <w:r>
        <w:t xml:space="preserve">   bryanadams    </w:t>
      </w:r>
      <w:r>
        <w:t xml:space="preserve">   tomjones    </w:t>
      </w:r>
      <w:r>
        <w:t xml:space="preserve">   jamesblunt    </w:t>
      </w:r>
      <w:r>
        <w:t xml:space="preserve">   meghantrainor    </w:t>
      </w:r>
      <w:r>
        <w:t xml:space="preserve">   natkingcole    </w:t>
      </w:r>
      <w:r>
        <w:t xml:space="preserve">   adele    </w:t>
      </w:r>
      <w:r>
        <w:t xml:space="preserve">   eagles    </w:t>
      </w:r>
      <w:r>
        <w:t xml:space="preserve">   jasonderulo    </w:t>
      </w:r>
      <w:r>
        <w:t xml:space="preserve">   amywinehouse    </w:t>
      </w:r>
      <w:r>
        <w:t xml:space="preserve">   elkiebrooks    </w:t>
      </w:r>
      <w:r>
        <w:t xml:space="preserve">   oasis    </w:t>
      </w:r>
      <w:r>
        <w:t xml:space="preserve">   statusquo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and artists</dc:title>
  <dcterms:created xsi:type="dcterms:W3CDTF">2021-10-11T01:53:52Z</dcterms:created>
  <dcterms:modified xsi:type="dcterms:W3CDTF">2021-10-11T01:53:52Z</dcterms:modified>
</cp:coreProperties>
</file>