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Bands and names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my wallpaper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has blue 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call him noodles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made a song called open arms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gets crazy when his team loses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call him bean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Known as Augst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wears glasses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made a song called falling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leader of the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has red cheeks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Known as kookie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Known as Chimmy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I’m your hope your my hope I’m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always hits Edwin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Mister worldwide handsome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is a very open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made a song called dope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has a pretty voice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has blonde hair </w:t>
            </w:r>
          </w:p>
        </w:tc>
      </w:tr>
    </w:tbl>
    <w:p>
      <w:pPr>
        <w:pStyle w:val="WordBankLarge"/>
      </w:pPr>
      <w:r>
        <w:t xml:space="preserve">   Prettymuch     </w:t>
      </w:r>
      <w:r>
        <w:t xml:space="preserve">   Zion     </w:t>
      </w:r>
      <w:r>
        <w:t xml:space="preserve">   Edwin     </w:t>
      </w:r>
      <w:r>
        <w:t xml:space="preserve">   Austin     </w:t>
      </w:r>
      <w:r>
        <w:t xml:space="preserve">   Brandon     </w:t>
      </w:r>
      <w:r>
        <w:t xml:space="preserve">   Nick     </w:t>
      </w:r>
      <w:r>
        <w:t xml:space="preserve">   Whydontwe     </w:t>
      </w:r>
      <w:r>
        <w:t xml:space="preserve">   Jack     </w:t>
      </w:r>
      <w:r>
        <w:t xml:space="preserve">   Zach     </w:t>
      </w:r>
      <w:r>
        <w:t xml:space="preserve">   Daniel     </w:t>
      </w:r>
      <w:r>
        <w:t xml:space="preserve">   Jonah     </w:t>
      </w:r>
      <w:r>
        <w:t xml:space="preserve">   Corbyn     </w:t>
      </w:r>
      <w:r>
        <w:t xml:space="preserve">   Bts     </w:t>
      </w:r>
      <w:r>
        <w:t xml:space="preserve">   Rapmonster    </w:t>
      </w:r>
      <w:r>
        <w:t xml:space="preserve">   Jin     </w:t>
      </w:r>
      <w:r>
        <w:t xml:space="preserve">   Jhope     </w:t>
      </w:r>
      <w:r>
        <w:t xml:space="preserve">   Suga     </w:t>
      </w:r>
      <w:r>
        <w:t xml:space="preserve">   Jimin     </w:t>
      </w:r>
      <w:r>
        <w:t xml:space="preserve">   Jungkook     </w:t>
      </w:r>
      <w:r>
        <w:t xml:space="preserve">   Taehyung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Bands and names </dc:title>
  <dcterms:created xsi:type="dcterms:W3CDTF">2021-10-11T01:54:45Z</dcterms:created>
  <dcterms:modified xsi:type="dcterms:W3CDTF">2021-10-11T01:54:45Z</dcterms:modified>
</cp:coreProperties>
</file>