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 of South London and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debut Colour It In was named the 24th Best Album of 2007 by NME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Scuzzy Art Rockers who know Kung 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private school 4-piece who named their band after a demolished SE London estate none of them 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Formerly the Voodoo Binmen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4-piece featured Tom Carmichael on guitar (i think)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Camden Town duo became fashion slave drivers ASOS’s very own “in house band” playing their favourites including “LOLROFLOMFGLMFAO” and “Single Dad”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cult band's line up included members: Dye, Bell &amp; Bauckham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 he was also thrown out of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South London 5 piece catapulted in to the charts at number 116 in 2008 with their debut album M__ M__ L__ G__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Upstart drummer Ruaridh Connellan was thrown out of this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Habadashers Heavy Mettlers founded by Henry and Felix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of South London and Beyond</dc:title>
  <dcterms:created xsi:type="dcterms:W3CDTF">2021-10-11T01:55:14Z</dcterms:created>
  <dcterms:modified xsi:type="dcterms:W3CDTF">2021-10-11T01:55:14Z</dcterms:modified>
</cp:coreProperties>
</file>