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Bands of the 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band celebrated the surfing and hot rod scene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band had hits: hotel california and Life in the fast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Swedish pop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consists of Steven Tyler (lead vocals), Joe Perry (guitar, vocals), Tom Hamilton (bass), Joey Kramer (drums) and Brad Whitford (guitar). They Have over 45 years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English rock band formed in 1962,and has over 400 recorded singles and consisted of Mick Jagger and Keith richards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bands' line up consisted of lead singer Roger Daltrey, guitarist and singer Pete Townshend,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 rock band Gaining a following as a psychedelic pop group and recorded hits like anothere brick in the wall and wish you were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band had hit albums like "breakfast in america, and crime of the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consisted of vocalist Robert Plant, guitarist Jimmy Page. With hits like stairway to heaven and Whole lotts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rock band formed in 1965 in Palo Alto, California, and had lead singer jerry garcia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rock band formed in Liverpool in 1960. The group, whose best-known line-up comprised John Lennon, Paul McCartney, George Harrison and Ringo Starr, are regarded as the most influential band of all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pop-rock  band had hit singles "Go Your Own Way", "Dreams", "Don't Stop", and "You Make Loving Fun"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Jim Morrison was the lead singer of this popular rock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band's lead singers were sisters Ann &amp; Nancy Wilson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 of the 70's</dc:title>
  <dcterms:created xsi:type="dcterms:W3CDTF">2021-10-11T01:55:22Z</dcterms:created>
  <dcterms:modified xsi:type="dcterms:W3CDTF">2021-10-11T01:55:22Z</dcterms:modified>
</cp:coreProperties>
</file>