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Bands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5 second summer    </w:t>
      </w:r>
      <w:r>
        <w:t xml:space="preserve">   all time low    </w:t>
      </w:r>
      <w:r>
        <w:t xml:space="preserve">   and many other more    </w:t>
      </w:r>
      <w:r>
        <w:t xml:space="preserve">   attila    </w:t>
      </w:r>
      <w:r>
        <w:t xml:space="preserve">   bands    </w:t>
      </w:r>
      <w:r>
        <w:t xml:space="preserve">   black veil brides    </w:t>
      </w:r>
      <w:r>
        <w:t xml:space="preserve">   bring me the horizon    </w:t>
      </w:r>
      <w:r>
        <w:t xml:space="preserve">   Fall out boy    </w:t>
      </w:r>
      <w:r>
        <w:t xml:space="preserve">   Falling in reverse    </w:t>
      </w:r>
      <w:r>
        <w:t xml:space="preserve">   fit for rivals    </w:t>
      </w:r>
      <w:r>
        <w:t xml:space="preserve">   i love bands    </w:t>
      </w:r>
      <w:r>
        <w:t xml:space="preserve">   Melanie Martinez    </w:t>
      </w:r>
      <w:r>
        <w:t xml:space="preserve">   Of mice &amp; men    </w:t>
      </w:r>
      <w:r>
        <w:t xml:space="preserve">   panic! at the disco    </w:t>
      </w:r>
      <w:r>
        <w:t xml:space="preserve">   pierce the veil    </w:t>
      </w:r>
      <w:r>
        <w:t xml:space="preserve">   sleeping with sirens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 puzzle</dc:title>
  <dcterms:created xsi:type="dcterms:W3CDTF">2021-10-11T01:54:00Z</dcterms:created>
  <dcterms:modified xsi:type="dcterms:W3CDTF">2021-10-11T01:54:00Z</dcterms:modified>
</cp:coreProperties>
</file>