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Bandura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MOTIVATION    </w:t>
      </w:r>
      <w:r>
        <w:t xml:space="preserve">   PHYSICAL SKILL    </w:t>
      </w:r>
      <w:r>
        <w:t xml:space="preserve">   REPRODUCE    </w:t>
      </w:r>
      <w:r>
        <w:t xml:space="preserve">   RETRIEVING    </w:t>
      </w:r>
      <w:r>
        <w:t xml:space="preserve">   ENCODING    </w:t>
      </w:r>
      <w:r>
        <w:t xml:space="preserve">   ATTENTION    </w:t>
      </w:r>
      <w:r>
        <w:t xml:space="preserve">   INFLUENCE    </w:t>
      </w:r>
      <w:r>
        <w:t xml:space="preserve">   MODELLING    </w:t>
      </w:r>
      <w:r>
        <w:t xml:space="preserve">   MODEL    </w:t>
      </w:r>
      <w:r>
        <w:t xml:space="preserve">   OBSERVING    </w:t>
      </w:r>
      <w:r>
        <w:t xml:space="preserve">   CONDITIONING    </w:t>
      </w:r>
      <w:r>
        <w:t xml:space="preserve">   BEHAVIOUR    </w:t>
      </w:r>
      <w:r>
        <w:t xml:space="preserve">   OBSERVATIONAL LEARNING    </w:t>
      </w:r>
      <w:r>
        <w:t xml:space="preserve">   BOBO DOLL    </w:t>
      </w:r>
      <w:r>
        <w:t xml:space="preserve">   SOCIAL LEARNING THEORY    </w:t>
      </w:r>
      <w:r>
        <w:t xml:space="preserve">   BANDURA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Bandura</dc:title>
  <dcterms:created xsi:type="dcterms:W3CDTF">2021-10-11T01:54:32Z</dcterms:created>
  <dcterms:modified xsi:type="dcterms:W3CDTF">2021-10-11T01:54:32Z</dcterms:modified>
</cp:coreProperties>
</file>