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Bandura revision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design used in Bandura's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experiment used in Bandura's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non-aggressive 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non-imitative aggresison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issue raised when two or more observers observe and record the same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behaviour being investigated in Bandura's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ethical issue raised by this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thoery used to explain Bandura's findings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Watson pioneered this perspective in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stages/rooms used in Bandura's study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Bandura revision crossword</dc:title>
  <dcterms:created xsi:type="dcterms:W3CDTF">2021-10-11T01:54:53Z</dcterms:created>
  <dcterms:modified xsi:type="dcterms:W3CDTF">2021-10-11T01:54:53Z</dcterms:modified>
</cp:coreProperties>
</file>