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Bandura's Theory of Self-efficacy</w:t>
      </w:r>
    </w:p>
    <w:p>
      <w:pPr>
        <w:pStyle w:val="Questions"/>
      </w:pPr>
      <w:r>
        <w:t xml:space="preserve">1. IUSATOTNI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SCILPTSEOMNMHCA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ACVSIOIUR IENREESCPXE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OSLUARA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APEUSIRSNO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FEYFFL-IECCSA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CNFCENDIEO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PRCESSNEAIT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REFOTF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ERPENCTPOSI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Bandura's Theory of Self-efficacy</dc:title>
  <dcterms:created xsi:type="dcterms:W3CDTF">2021-10-11T01:54:44Z</dcterms:created>
  <dcterms:modified xsi:type="dcterms:W3CDTF">2021-10-11T01:54:44Z</dcterms:modified>
</cp:coreProperties>
</file>