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Bandymas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Didziausias gelo vandens ezeras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Upe Londone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Didziausia upe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Kada vanduo susala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Ezeras Alytaus rajone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Jura Lietuvoje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Gelo vandens telkinys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Upes 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Ezeras Prie Radviliskio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Formuojasi vandenyne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gyvena vandeny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Baltijos jura 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Didziausia pasaulio upe</w:t>
            </w:r>
          </w:p>
        </w:tc>
      </w:tr>
    </w:tbl>
    <w:p>
      <w:pPr>
        <w:pStyle w:val="WordBankMedium"/>
      </w:pPr>
      <w:r>
        <w:t xml:space="preserve">   Nemunas    </w:t>
      </w:r>
      <w:r>
        <w:t xml:space="preserve">   Amazone    </w:t>
      </w:r>
      <w:r>
        <w:t xml:space="preserve">   Ezeras    </w:t>
      </w:r>
      <w:r>
        <w:t xml:space="preserve">   Baltijos    </w:t>
      </w:r>
      <w:r>
        <w:t xml:space="preserve">   Daugu    </w:t>
      </w:r>
      <w:r>
        <w:t xml:space="preserve">   Arimaiciu    </w:t>
      </w:r>
      <w:r>
        <w:t xml:space="preserve">   Gintaras    </w:t>
      </w:r>
      <w:r>
        <w:t xml:space="preserve">   Ziotys    </w:t>
      </w:r>
      <w:r>
        <w:t xml:space="preserve">   Baikalas    </w:t>
      </w:r>
      <w:r>
        <w:t xml:space="preserve">   Ziema    </w:t>
      </w:r>
      <w:r>
        <w:t xml:space="preserve">   Zuvys    </w:t>
      </w:r>
      <w:r>
        <w:t xml:space="preserve">   Temze    </w:t>
      </w:r>
      <w:r>
        <w:t xml:space="preserve">   Cunamis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Bandymas</dc:title>
  <dcterms:created xsi:type="dcterms:W3CDTF">2021-10-11T01:55:38Z</dcterms:created>
  <dcterms:modified xsi:type="dcterms:W3CDTF">2021-10-11T01:55:38Z</dcterms:modified>
</cp:coreProperties>
</file>