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dog    </w:t>
      </w:r>
      <w:r>
        <w:t xml:space="preserve">   grooming    </w:t>
      </w:r>
      <w:r>
        <w:t xml:space="preserve">   petsmart    </w:t>
      </w:r>
      <w:r>
        <w:t xml:space="preserve">   revolution plus    </w:t>
      </w:r>
      <w:r>
        <w:t xml:space="preserve">   Active prevention    </w:t>
      </w:r>
      <w:r>
        <w:t xml:space="preserve">   depo    </w:t>
      </w:r>
      <w:r>
        <w:t xml:space="preserve">   cytopoint    </w:t>
      </w:r>
      <w:r>
        <w:t xml:space="preserve">   puppy perfect    </w:t>
      </w:r>
      <w:r>
        <w:t xml:space="preserve">   huddle    </w:t>
      </w:r>
      <w:r>
        <w:t xml:space="preserve">   client service coordinator    </w:t>
      </w:r>
      <w:r>
        <w:t xml:space="preserve">   vet tech    </w:t>
      </w:r>
      <w:r>
        <w:t xml:space="preserve">   clavamox    </w:t>
      </w:r>
      <w:r>
        <w:t xml:space="preserve">   rimydal    </w:t>
      </w:r>
      <w:r>
        <w:t xml:space="preserve">   apoquel    </w:t>
      </w:r>
      <w:r>
        <w:t xml:space="preserve">   dental chews    </w:t>
      </w:r>
      <w:r>
        <w:t xml:space="preserve">   microchip    </w:t>
      </w:r>
      <w:r>
        <w:t xml:space="preserve">   cbc    </w:t>
      </w:r>
      <w:r>
        <w:t xml:space="preserve">   bloodwork    </w:t>
      </w:r>
      <w:r>
        <w:t xml:space="preserve">   double leash    </w:t>
      </w:r>
      <w:r>
        <w:t xml:space="preserve">   Hospital Downtown FW    </w:t>
      </w:r>
      <w:r>
        <w:t xml:space="preserve">   Banfield    </w:t>
      </w:r>
      <w:r>
        <w:t xml:space="preserve">   leptospirosis    </w:t>
      </w:r>
      <w:r>
        <w:t xml:space="preserve">   fip    </w:t>
      </w:r>
      <w:r>
        <w:t xml:space="preserve">   fvrcp    </w:t>
      </w:r>
      <w:r>
        <w:t xml:space="preserve">   influenza    </w:t>
      </w:r>
      <w:r>
        <w:t xml:space="preserve">   bordetella    </w:t>
      </w:r>
      <w:r>
        <w:t xml:space="preserve">   distemper    </w:t>
      </w:r>
      <w:r>
        <w:t xml:space="preserve">   rabies    </w:t>
      </w:r>
      <w:r>
        <w:t xml:space="preserve">   dental radiographs    </w:t>
      </w:r>
      <w:r>
        <w:t xml:space="preserve">   xrays    </w:t>
      </w:r>
      <w:r>
        <w:t xml:space="preserve">   interceptor    </w:t>
      </w:r>
      <w:r>
        <w:t xml:space="preserve">   proheart    </w:t>
      </w:r>
      <w:r>
        <w:t xml:space="preserve">   triheart    </w:t>
      </w:r>
      <w:r>
        <w:t xml:space="preserve">   ear cleaner    </w:t>
      </w:r>
      <w:r>
        <w:t xml:space="preserve">   comfortis    </w:t>
      </w:r>
      <w:r>
        <w:t xml:space="preserve">   heartworms    </w:t>
      </w:r>
      <w:r>
        <w:t xml:space="preserve">   Simparica    </w:t>
      </w:r>
      <w:r>
        <w:t xml:space="preserve">   Trifexis    </w:t>
      </w:r>
      <w:r>
        <w:t xml:space="preserve">   wellness plans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Banfield</dc:title>
  <dcterms:created xsi:type="dcterms:W3CDTF">2021-10-11T01:54:50Z</dcterms:created>
  <dcterms:modified xsi:type="dcterms:W3CDTF">2021-10-11T01:54:50Z</dcterms:modified>
</cp:coreProperties>
</file>