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Bang, Bang, You’re Dead!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Annexe    </w:t>
      </w:r>
      <w:r>
        <w:t xml:space="preserve">   Bipolar Disorder    </w:t>
      </w:r>
      <w:r>
        <w:t xml:space="preserve">   Bree    </w:t>
      </w:r>
      <w:r>
        <w:t xml:space="preserve">   Danger    </w:t>
      </w:r>
      <w:r>
        <w:t xml:space="preserve">   Dr Zeelander    </w:t>
      </w:r>
      <w:r>
        <w:t xml:space="preserve">   Grandpa    </w:t>
      </w:r>
      <w:r>
        <w:t xml:space="preserve">   Gun    </w:t>
      </w:r>
      <w:r>
        <w:t xml:space="preserve">   Jamie    </w:t>
      </w:r>
      <w:r>
        <w:t xml:space="preserve">   Mia    </w:t>
      </w:r>
      <w:r>
        <w:t xml:space="preserve">   Ms Kennedy    </w:t>
      </w:r>
      <w:r>
        <w:t xml:space="preserve">   Mum    </w:t>
      </w:r>
      <w:r>
        <w:t xml:space="preserve">   School    </w:t>
      </w:r>
      <w:r>
        <w:t xml:space="preserve">   Shooter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Bang, Bang, You’re Dead!</dc:title>
  <dcterms:created xsi:type="dcterms:W3CDTF">2021-10-11T01:55:29Z</dcterms:created>
  <dcterms:modified xsi:type="dcterms:W3CDTF">2021-10-11T01:55:29Z</dcterms:modified>
</cp:coreProperties>
</file>