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Bangarra Indigenous Dance Company</w:t>
      </w:r>
    </w:p>
    <w:p>
      <w:pPr>
        <w:pStyle w:val="Questions"/>
      </w:pPr>
      <w:r>
        <w:t xml:space="preserve">1. LAISRAATNU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GIDUISNNEO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ORHEHPRCRGOEA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YACNOMP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RNYOAERPCMOT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FNSOIU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OCTSMUSE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EADEMIRMT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RDSIVTYIE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RECLUUT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COTEESMSYS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INARRTE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IESTXDE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OEDTSL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GVILNI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TRLUECU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RVOE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FOTYR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HONSDATU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RYSEA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ELKA YREE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NENEIARGSOT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NTLELRTYGIOS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Bangarra Indigenous Dance Company</dc:title>
  <dcterms:created xsi:type="dcterms:W3CDTF">2021-10-11T01:54:28Z</dcterms:created>
  <dcterms:modified xsi:type="dcterms:W3CDTF">2021-10-11T01:54:28Z</dcterms:modified>
</cp:coreProperties>
</file>