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Bangkok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Asia    </w:t>
      </w:r>
      <w:r>
        <w:t xml:space="preserve">   Buddha    </w:t>
      </w:r>
      <w:r>
        <w:t xml:space="preserve">   Culture    </w:t>
      </w:r>
      <w:r>
        <w:t xml:space="preserve">   Massage    </w:t>
      </w:r>
      <w:r>
        <w:t xml:space="preserve">   Markets    </w:t>
      </w:r>
      <w:r>
        <w:t xml:space="preserve">   Respectful    </w:t>
      </w:r>
      <w:r>
        <w:t xml:space="preserve">   Humid    </w:t>
      </w:r>
      <w:r>
        <w:t xml:space="preserve">   Temple    </w:t>
      </w:r>
      <w:r>
        <w:t xml:space="preserve">   Rice    </w:t>
      </w:r>
      <w:r>
        <w:t xml:space="preserve">   Pad Thai    </w:t>
      </w:r>
      <w:r>
        <w:t xml:space="preserve">   Wat Arun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Bangkok</dc:title>
  <dcterms:created xsi:type="dcterms:W3CDTF">2021-10-11T01:53:56Z</dcterms:created>
  <dcterms:modified xsi:type="dcterms:W3CDTF">2021-10-11T01:53:56Z</dcterms:modified>
</cp:coreProperties>
</file>