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Bangkok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is the popular mode of transport with 3 wheels in Bangkok?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Bangkok is the capital city of what?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who is the governor of Bangkok?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is a popular sport in Bangkok?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Bangkok is the founder of what martial art?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is the international aiport of Bangkok called?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In what century was Bangkok settled?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is the main religion of Bangkok?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who is the founder of Bangkok?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type of currency is used in Bangkok?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Bangkok</dc:title>
  <dcterms:created xsi:type="dcterms:W3CDTF">2021-10-11T01:54:13Z</dcterms:created>
  <dcterms:modified xsi:type="dcterms:W3CDTF">2021-10-11T01:54:13Z</dcterms:modified>
</cp:coreProperties>
</file>