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Bangladesh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tropical    </w:t>
      </w:r>
      <w:r>
        <w:t xml:space="preserve">   fish    </w:t>
      </w:r>
      <w:r>
        <w:t xml:space="preserve">   mango    </w:t>
      </w:r>
      <w:r>
        <w:t xml:space="preserve">   Jackfruit    </w:t>
      </w:r>
      <w:r>
        <w:t xml:space="preserve">   Gold    </w:t>
      </w:r>
      <w:r>
        <w:t xml:space="preserve">   Sari    </w:t>
      </w:r>
      <w:r>
        <w:t xml:space="preserve">   henna    </w:t>
      </w:r>
      <w:r>
        <w:t xml:space="preserve">   Delta    </w:t>
      </w:r>
      <w:r>
        <w:t xml:space="preserve">   Liberation    </w:t>
      </w:r>
      <w:r>
        <w:t xml:space="preserve">   ludo    </w:t>
      </w:r>
      <w:r>
        <w:t xml:space="preserve">   kabbadi    </w:t>
      </w:r>
      <w:r>
        <w:t xml:space="preserve">   cricket    </w:t>
      </w:r>
      <w:r>
        <w:t xml:space="preserve">   taka    </w:t>
      </w:r>
      <w:r>
        <w:t xml:space="preserve">   fields    </w:t>
      </w:r>
      <w:r>
        <w:t xml:space="preserve">   floods    </w:t>
      </w:r>
      <w:r>
        <w:t xml:space="preserve">   bangali    </w:t>
      </w:r>
      <w:r>
        <w:t xml:space="preserve">   Islam    </w:t>
      </w:r>
      <w:r>
        <w:t xml:space="preserve">   Asia    </w:t>
      </w:r>
      <w:r>
        <w:t xml:space="preserve">   Dhaka    </w:t>
      </w:r>
      <w:r>
        <w:t xml:space="preserve">   Muslim    </w:t>
      </w:r>
      <w:r>
        <w:t xml:space="preserve">   cyclones    </w:t>
      </w:r>
      <w:r>
        <w:t xml:space="preserve">   Biryani    </w:t>
      </w:r>
      <w:r>
        <w:t xml:space="preserve">   Eid    </w:t>
      </w:r>
      <w:r>
        <w:t xml:space="preserve">   Jelabi    </w:t>
      </w:r>
      <w:r>
        <w:t xml:space="preserve">   Rice    </w:t>
      </w:r>
      <w:r>
        <w:t xml:space="preserve">   Rickshaws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Bangladesh</dc:title>
  <dcterms:created xsi:type="dcterms:W3CDTF">2021-10-11T01:54:26Z</dcterms:created>
  <dcterms:modified xsi:type="dcterms:W3CDTF">2021-10-11T01:54:26Z</dcterms:modified>
</cp:coreProperties>
</file>