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Bangtan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Army    </w:t>
      </w:r>
      <w:r>
        <w:t xml:space="preserve">   Bangtan Bomb    </w:t>
      </w:r>
      <w:r>
        <w:t xml:space="preserve">   Butterfly    </w:t>
      </w:r>
      <w:r>
        <w:t xml:space="preserve">   Fake Love    </w:t>
      </w:r>
      <w:r>
        <w:t xml:space="preserve">   Hoseok    </w:t>
      </w:r>
      <w:r>
        <w:t xml:space="preserve">   Idol    </w:t>
      </w:r>
      <w:r>
        <w:t xml:space="preserve">   Jimin    </w:t>
      </w:r>
      <w:r>
        <w:t xml:space="preserve">   Jungkook    </w:t>
      </w:r>
      <w:r>
        <w:t xml:space="preserve">   Love Yourself    </w:t>
      </w:r>
      <w:r>
        <w:t xml:space="preserve">   Namjoon    </w:t>
      </w:r>
      <w:r>
        <w:t xml:space="preserve">   Seokjin    </w:t>
      </w:r>
      <w:r>
        <w:t xml:space="preserve">   Spring Day    </w:t>
      </w:r>
      <w:r>
        <w:t xml:space="preserve">   Taehyung    </w:t>
      </w:r>
      <w:r>
        <w:t xml:space="preserve">   Yoongi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Bangtan</dc:title>
  <dcterms:created xsi:type="dcterms:W3CDTF">2021-10-11T01:54:45Z</dcterms:created>
  <dcterms:modified xsi:type="dcterms:W3CDTF">2021-10-11T01:54:45Z</dcterms:modified>
</cp:coreProperties>
</file>