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Bangtan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world wide handsome king of dad jokes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much did sugas chain cost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Jungkook and RM were born in this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city jimin was first born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BTS's debut song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Suga's name when he works solo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Name of V's pet cat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Name of the bigest and most famous boy group in the whole world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real name of our dear, bright angel jhope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Name of the bigest fandom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Rm breaks everything except jhopes thigh and he got the nickname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Rm says this to jimin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did suga and jungkook actually fought about in the Run mv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Jhope didnt want jimin .... to touch his 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Jin: "Hey ... It!"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Suga wants to be a ... in his next life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one thing jhope hates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Jimin is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BTS's Company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of V's pet dog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Jin jokes what is a snake on fire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Nickname of our talented jungkook, who succeeds in everything he tries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Jin raps just like what legendary rapper </w:t>
            </w:r>
          </w:p>
        </w:tc>
      </w:tr>
    </w:tbl>
    <w:p>
      <w:pPr>
        <w:pStyle w:val="WordBankMedium"/>
      </w:pPr>
      <w:r>
        <w:t xml:space="preserve">   Golden maknae     </w:t>
      </w:r>
      <w:r>
        <w:t xml:space="preserve">   September     </w:t>
      </w:r>
      <w:r>
        <w:t xml:space="preserve">   Jin    </w:t>
      </w:r>
      <w:r>
        <w:t xml:space="preserve">   BTS    </w:t>
      </w:r>
      <w:r>
        <w:t xml:space="preserve">   ARMY     </w:t>
      </w:r>
      <w:r>
        <w:t xml:space="preserve">   Agust D    </w:t>
      </w:r>
      <w:r>
        <w:t xml:space="preserve">   No More Dream    </w:t>
      </w:r>
      <w:r>
        <w:t xml:space="preserve">   Busan    </w:t>
      </w:r>
      <w:r>
        <w:t xml:space="preserve">   Soonshim    </w:t>
      </w:r>
      <w:r>
        <w:t xml:space="preserve">   Kkanji     </w:t>
      </w:r>
      <w:r>
        <w:t xml:space="preserve">   Bighit     </w:t>
      </w:r>
      <w:r>
        <w:t xml:space="preserve">   Hoseok     </w:t>
      </w:r>
      <w:r>
        <w:t xml:space="preserve">   Jayz    </w:t>
      </w:r>
      <w:r>
        <w:t xml:space="preserve">   Snakeu    </w:t>
      </w:r>
      <w:r>
        <w:t xml:space="preserve">   Dirty water     </w:t>
      </w:r>
      <w:r>
        <w:t xml:space="preserve">   STOB    </w:t>
      </w:r>
      <w:r>
        <w:t xml:space="preserve">   3dollars     </w:t>
      </w:r>
      <w:r>
        <w:t xml:space="preserve">   Rock    </w:t>
      </w:r>
      <w:r>
        <w:t xml:space="preserve">   God of Destruction     </w:t>
      </w:r>
      <w:r>
        <w:t xml:space="preserve">   Vampire     </w:t>
      </w:r>
      <w:r>
        <w:t xml:space="preserve">   Jimin you got no jams    </w:t>
      </w:r>
      <w:r>
        <w:t xml:space="preserve">   Lambskewers    </w:t>
      </w:r>
      <w:r>
        <w:t xml:space="preserve">   shortest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Bangtan</dc:title>
  <dcterms:created xsi:type="dcterms:W3CDTF">2021-10-11T01:55:14Z</dcterms:created>
  <dcterms:modified xsi:type="dcterms:W3CDTF">2021-10-11T01:55:14Z</dcterms:modified>
</cp:coreProperties>
</file>