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Bangtan Boys(BTS)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Dimple    </w:t>
      </w:r>
      <w:r>
        <w:t xml:space="preserve">   You never walk alone    </w:t>
      </w:r>
      <w:r>
        <w:t xml:space="preserve">   21st century girls    </w:t>
      </w:r>
      <w:r>
        <w:t xml:space="preserve">   Mama    </w:t>
      </w:r>
      <w:r>
        <w:t xml:space="preserve">   Reflection    </w:t>
      </w:r>
      <w:r>
        <w:t xml:space="preserve">   Awake    </w:t>
      </w:r>
      <w:r>
        <w:t xml:space="preserve">   First love    </w:t>
      </w:r>
      <w:r>
        <w:t xml:space="preserve">   Lost    </w:t>
      </w:r>
      <w:r>
        <w:t xml:space="preserve">   GOGO    </w:t>
      </w:r>
      <w:r>
        <w:t xml:space="preserve">   Spring day    </w:t>
      </w:r>
      <w:r>
        <w:t xml:space="preserve">   Not today    </w:t>
      </w:r>
      <w:r>
        <w:t xml:space="preserve">   Mic drop    </w:t>
      </w:r>
      <w:r>
        <w:t xml:space="preserve">   Best of me    </w:t>
      </w:r>
      <w:r>
        <w:t xml:space="preserve">   DNA    </w:t>
      </w:r>
      <w:r>
        <w:t xml:space="preserve">   Serendipity    </w:t>
      </w:r>
      <w:r>
        <w:t xml:space="preserve">   Stigma    </w:t>
      </w:r>
      <w:r>
        <w:t xml:space="preserve">   lie    </w:t>
      </w:r>
      <w:r>
        <w:t xml:space="preserve">   Begin    </w:t>
      </w:r>
      <w:r>
        <w:t xml:space="preserve">   Blood sweat and tears    </w:t>
      </w:r>
      <w:r>
        <w:t xml:space="preserve">   Boy meets evil    </w:t>
      </w:r>
      <w:r>
        <w:t xml:space="preserve">   Save me    </w:t>
      </w:r>
      <w:r>
        <w:t xml:space="preserve">   Young forever    </w:t>
      </w:r>
      <w:r>
        <w:t xml:space="preserve">   House of cards    </w:t>
      </w:r>
      <w:r>
        <w:t xml:space="preserve">   Silver spoon    </w:t>
      </w:r>
      <w:r>
        <w:t xml:space="preserve">   Butterfly    </w:t>
      </w:r>
      <w:r>
        <w:t xml:space="preserve">   Run    </w:t>
      </w:r>
      <w:r>
        <w:t xml:space="preserve">   Dope    </w:t>
      </w:r>
      <w:r>
        <w:t xml:space="preserve">   I need u    </w:t>
      </w:r>
      <w:r>
        <w:t xml:space="preserve">   Let me know    </w:t>
      </w:r>
      <w:r>
        <w:t xml:space="preserve">   War of hormone    </w:t>
      </w:r>
      <w:r>
        <w:t xml:space="preserve">   Danger    </w:t>
      </w:r>
      <w:r>
        <w:t xml:space="preserve">   Spine breaker    </w:t>
      </w:r>
      <w:r>
        <w:t xml:space="preserve">   Tomorrow    </w:t>
      </w:r>
      <w:r>
        <w:t xml:space="preserve">   Just one day    </w:t>
      </w:r>
      <w:r>
        <w:t xml:space="preserve">   Boy in luv    </w:t>
      </w:r>
      <w:r>
        <w:t xml:space="preserve">   No    </w:t>
      </w:r>
      <w:r>
        <w:t xml:space="preserve">   No more dream    </w:t>
      </w:r>
      <w:r>
        <w:t xml:space="preserve">   we are bulletproofpt2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Boys(BTS) songs</dc:title>
  <dcterms:created xsi:type="dcterms:W3CDTF">2021-10-11T01:54:38Z</dcterms:created>
  <dcterms:modified xsi:type="dcterms:W3CDTF">2021-10-11T01:54:38Z</dcterms:modified>
</cp:coreProperties>
</file>