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Bangtan Boys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a letter for their stage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golden maknae of the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Suga eat in a silly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real name of the member suga?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member is born in 1995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member eats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speak fluent english in the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"bangtan boys" in romanization?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sings mama in the new album "wings"?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family name is "Park"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Bangtan Boys Crossword</dc:title>
  <dcterms:created xsi:type="dcterms:W3CDTF">2021-10-11T01:54:01Z</dcterms:created>
  <dcterms:modified xsi:type="dcterms:W3CDTF">2021-10-11T01:54:01Z</dcterms:modified>
</cp:coreProperties>
</file>