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Bangtan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2!3!    </w:t>
      </w:r>
      <w:r>
        <w:t xml:space="preserve">   Am I Wrong    </w:t>
      </w:r>
      <w:r>
        <w:t xml:space="preserve">   Attack On Bangtan    </w:t>
      </w:r>
      <w:r>
        <w:t xml:space="preserve">   Autumn Leaves    </w:t>
      </w:r>
      <w:r>
        <w:t xml:space="preserve">   Awake    </w:t>
      </w:r>
      <w:r>
        <w:t xml:space="preserve">   Begin    </w:t>
      </w:r>
      <w:r>
        <w:t xml:space="preserve">   Boyz With Fun    </w:t>
      </w:r>
      <w:r>
        <w:t xml:space="preserve">   Butterfly    </w:t>
      </w:r>
      <w:r>
        <w:t xml:space="preserve">   Coffee    </w:t>
      </w:r>
      <w:r>
        <w:t xml:space="preserve">   Come Back Home    </w:t>
      </w:r>
      <w:r>
        <w:t xml:space="preserve">   Crystal Snow    </w:t>
      </w:r>
      <w:r>
        <w:t xml:space="preserve">   DNA    </w:t>
      </w:r>
      <w:r>
        <w:t xml:space="preserve">   DOPE    </w:t>
      </w:r>
      <w:r>
        <w:t xml:space="preserve">   First Love    </w:t>
      </w:r>
      <w:r>
        <w:t xml:space="preserve">   GoGo    </w:t>
      </w:r>
      <w:r>
        <w:t xml:space="preserve">   I Need U    </w:t>
      </w:r>
      <w:r>
        <w:t xml:space="preserve">   Illegal    </w:t>
      </w:r>
      <w:r>
        <w:t xml:space="preserve">   It's Definitely You    </w:t>
      </w:r>
      <w:r>
        <w:t xml:space="preserve">   Lie    </w:t>
      </w:r>
      <w:r>
        <w:t xml:space="preserve">   Mama    </w:t>
      </w:r>
      <w:r>
        <w:t xml:space="preserve">   MIC Drop    </w:t>
      </w:r>
      <w:r>
        <w:t xml:space="preserve">   N.O    </w:t>
      </w:r>
      <w:r>
        <w:t xml:space="preserve">   No More Dream    </w:t>
      </w:r>
      <w:r>
        <w:t xml:space="preserve">   Not Today    </w:t>
      </w:r>
      <w:r>
        <w:t xml:space="preserve">   Reflection    </w:t>
      </w:r>
      <w:r>
        <w:t xml:space="preserve">   Run    </w:t>
      </w:r>
      <w:r>
        <w:t xml:space="preserve">   Save Me    </w:t>
      </w:r>
      <w:r>
        <w:t xml:space="preserve">   Serendipity    </w:t>
      </w:r>
      <w:r>
        <w:t xml:space="preserve">   Spring Day    </w:t>
      </w:r>
      <w:r>
        <w:t xml:space="preserve">   Stigma    </w:t>
      </w:r>
      <w:r>
        <w:t xml:space="preserve">   War Of Hormone    </w:t>
      </w:r>
      <w:r>
        <w:t xml:space="preserve">   We Are Bulletproof pt. 2    </w:t>
      </w:r>
      <w:r>
        <w:t xml:space="preserve">   We On    </w:t>
      </w:r>
      <w:r>
        <w:t xml:space="preserve">   You Never Walk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 Songs</dc:title>
  <dcterms:created xsi:type="dcterms:W3CDTF">2021-10-11T01:54:18Z</dcterms:created>
  <dcterms:modified xsi:type="dcterms:W3CDTF">2021-10-11T01:54:18Z</dcterms:modified>
</cp:coreProperties>
</file>