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Bangtan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 I wrong    </w:t>
      </w:r>
      <w:r>
        <w:t xml:space="preserve">   Autumn leaves    </w:t>
      </w:r>
      <w:r>
        <w:t xml:space="preserve">   Awake    </w:t>
      </w:r>
      <w:r>
        <w:t xml:space="preserve">   Beautiful moment in life    </w:t>
      </w:r>
      <w:r>
        <w:t xml:space="preserve">   Begin    </w:t>
      </w:r>
      <w:r>
        <w:t xml:space="preserve">   Best of me    </w:t>
      </w:r>
      <w:r>
        <w:t xml:space="preserve">   Blood sweat and tears    </w:t>
      </w:r>
      <w:r>
        <w:t xml:space="preserve">   Boys in luv    </w:t>
      </w:r>
      <w:r>
        <w:t xml:space="preserve">   Butterfly    </w:t>
      </w:r>
      <w:r>
        <w:t xml:space="preserve">   Crystal snow    </w:t>
      </w:r>
      <w:r>
        <w:t xml:space="preserve">   Daydream    </w:t>
      </w:r>
      <w:r>
        <w:t xml:space="preserve">   Dimple    </w:t>
      </w:r>
      <w:r>
        <w:t xml:space="preserve">   DNA    </w:t>
      </w:r>
      <w:r>
        <w:t xml:space="preserve">   Don’t leave me    </w:t>
      </w:r>
      <w:r>
        <w:t xml:space="preserve">   Dope    </w:t>
      </w:r>
      <w:r>
        <w:t xml:space="preserve">   Face yourself    </w:t>
      </w:r>
      <w:r>
        <w:t xml:space="preserve">   Fire    </w:t>
      </w:r>
      <w:r>
        <w:t xml:space="preserve">   Go Go    </w:t>
      </w:r>
      <w:r>
        <w:t xml:space="preserve">   Hold me tight    </w:t>
      </w:r>
      <w:r>
        <w:t xml:space="preserve">   Hope world    </w:t>
      </w:r>
      <w:r>
        <w:t xml:space="preserve">   Hoseok    </w:t>
      </w:r>
      <w:r>
        <w:t xml:space="preserve">   I need u    </w:t>
      </w:r>
      <w:r>
        <w:t xml:space="preserve">   Jimin    </w:t>
      </w:r>
      <w:r>
        <w:t xml:space="preserve">   Jungkook    </w:t>
      </w:r>
      <w:r>
        <w:t xml:space="preserve">   Let go    </w:t>
      </w:r>
      <w:r>
        <w:t xml:space="preserve">   Lie    </w:t>
      </w:r>
      <w:r>
        <w:t xml:space="preserve">   Lost    </w:t>
      </w:r>
      <w:r>
        <w:t xml:space="preserve">   Love yourself    </w:t>
      </w:r>
      <w:r>
        <w:t xml:space="preserve">   Mic drop    </w:t>
      </w:r>
      <w:r>
        <w:t xml:space="preserve">   Namjoon    </w:t>
      </w:r>
      <w:r>
        <w:t xml:space="preserve">   Not today    </w:t>
      </w:r>
      <w:r>
        <w:t xml:space="preserve">   Run    </w:t>
      </w:r>
      <w:r>
        <w:t xml:space="preserve">   Save me    </w:t>
      </w:r>
      <w:r>
        <w:t xml:space="preserve">   Seokjin    </w:t>
      </w:r>
      <w:r>
        <w:t xml:space="preserve">   Serendipity    </w:t>
      </w:r>
      <w:r>
        <w:t xml:space="preserve">   Silver spoon    </w:t>
      </w:r>
      <w:r>
        <w:t xml:space="preserve">   Spring day    </w:t>
      </w:r>
      <w:r>
        <w:t xml:space="preserve">   Stigma    </w:t>
      </w:r>
      <w:r>
        <w:t xml:space="preserve">   Taehyung    </w:t>
      </w:r>
      <w:r>
        <w:t xml:space="preserve">   wings    </w:t>
      </w:r>
      <w:r>
        <w:t xml:space="preserve">   Yoongi    </w:t>
      </w:r>
      <w:r>
        <w:t xml:space="preserve">   You Never Walk Alone    </w:t>
      </w:r>
      <w:r>
        <w:t xml:space="preserve">   Young 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World</dc:title>
  <dcterms:created xsi:type="dcterms:W3CDTF">2021-10-11T01:54:35Z</dcterms:created>
  <dcterms:modified xsi:type="dcterms:W3CDTF">2021-10-11T01:54:35Z</dcterms:modified>
</cp:coreProperties>
</file>