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Banjo Patterson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abushchristening    </w:t>
      </w:r>
      <w:r>
        <w:t xml:space="preserve">   Australia    </w:t>
      </w:r>
      <w:r>
        <w:t xml:space="preserve">   ballad    </w:t>
      </w:r>
      <w:r>
        <w:t xml:space="preserve">   Banjo    </w:t>
      </w:r>
      <w:r>
        <w:t xml:space="preserve">   BarcooShire    </w:t>
      </w:r>
      <w:r>
        <w:t xml:space="preserve">   Barton    </w:t>
      </w:r>
      <w:r>
        <w:t xml:space="preserve">   billabong    </w:t>
      </w:r>
      <w:r>
        <w:t xml:space="preserve">   bushman    </w:t>
      </w:r>
      <w:r>
        <w:t xml:space="preserve">   characters    </w:t>
      </w:r>
      <w:r>
        <w:t xml:space="preserve">   clancyoftheoverflow    </w:t>
      </w:r>
      <w:r>
        <w:t xml:space="preserve">   colloquial    </w:t>
      </w:r>
      <w:r>
        <w:t xml:space="preserve">   colony    </w:t>
      </w:r>
      <w:r>
        <w:t xml:space="preserve">   farmer    </w:t>
      </w:r>
      <w:r>
        <w:t xml:space="preserve">   Furlong    </w:t>
      </w:r>
      <w:r>
        <w:t xml:space="preserve">   history    </w:t>
      </w:r>
      <w:r>
        <w:t xml:space="preserve">   horse    </w:t>
      </w:r>
      <w:r>
        <w:t xml:space="preserve">   indefenceofthebush    </w:t>
      </w:r>
      <w:r>
        <w:t xml:space="preserve">   jockey    </w:t>
      </w:r>
      <w:r>
        <w:t xml:space="preserve">   journalist    </w:t>
      </w:r>
      <w:r>
        <w:t xml:space="preserve">   language    </w:t>
      </w:r>
      <w:r>
        <w:t xml:space="preserve">   lawyer    </w:t>
      </w:r>
      <w:r>
        <w:t xml:space="preserve">   Mameluke    </w:t>
      </w:r>
      <w:r>
        <w:t xml:space="preserve">   mulgabillsbicycle    </w:t>
      </w:r>
      <w:r>
        <w:t xml:space="preserve">   Narambla    </w:t>
      </w:r>
      <w:r>
        <w:t xml:space="preserve">   Patterson    </w:t>
      </w:r>
      <w:r>
        <w:t xml:space="preserve">   poet    </w:t>
      </w:r>
      <w:r>
        <w:t xml:space="preserve">   saltbushbilljp    </w:t>
      </w:r>
      <w:r>
        <w:t xml:space="preserve">   settlers    </w:t>
      </w:r>
      <w:r>
        <w:t xml:space="preserve">   shearer    </w:t>
      </w:r>
      <w:r>
        <w:t xml:space="preserve">   soldier    </w:t>
      </w:r>
      <w:r>
        <w:t xml:space="preserve">   Spalpeen    </w:t>
      </w:r>
      <w:r>
        <w:t xml:space="preserve">   swagman    </w:t>
      </w:r>
      <w:r>
        <w:t xml:space="preserve">   tallpoppysyndrome    </w:t>
      </w:r>
      <w:r>
        <w:t xml:space="preserve">   thebulletin    </w:t>
      </w:r>
      <w:r>
        <w:t xml:space="preserve">   themanfromsnowyriver    </w:t>
      </w:r>
      <w:r>
        <w:t xml:space="preserve">   upthecountry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Banjo Patterson</dc:title>
  <dcterms:created xsi:type="dcterms:W3CDTF">2021-10-11T01:55:11Z</dcterms:created>
  <dcterms:modified xsi:type="dcterms:W3CDTF">2021-10-11T01:55:11Z</dcterms:modified>
</cp:coreProperties>
</file>