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bank account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cash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(of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foreign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signature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checkbook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bank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deficit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agency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 by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endorse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fake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</dc:title>
  <dcterms:created xsi:type="dcterms:W3CDTF">2021-10-11T01:54:15Z</dcterms:created>
  <dcterms:modified xsi:type="dcterms:W3CDTF">2021-10-11T01:54:15Z</dcterms:modified>
</cp:coreProperties>
</file>