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 Account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minimum amount of money you need to deposit in the bank to start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fee you pay when you bounce a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account you can store your money for a certain period of time at a higher interest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money out of 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account that has a higher interest rate than a checking account but has a limited amount of transactions per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time (can be in months or years)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percentage of interest that you get paid to leave your money in the bank instead of keeping it at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time you take money out or put money into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monthly fee you have to pay in order to have the account; usually, the fee can be taken off if you meet certain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service offered by the bank that allows you to take money from a credit card or a savings account to cover your account if you bounce a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minimum amount of money you need to keep in your account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away, or to make something go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 money in the bank</w:t>
            </w:r>
          </w:p>
        </w:tc>
      </w:tr>
    </w:tbl>
    <w:p>
      <w:pPr>
        <w:pStyle w:val="WordBankLarge"/>
      </w:pPr>
      <w:r>
        <w:t xml:space="preserve">   Interest Rate    </w:t>
      </w:r>
      <w:r>
        <w:t xml:space="preserve">   Deposit    </w:t>
      </w:r>
      <w:r>
        <w:t xml:space="preserve">   Withdrawal    </w:t>
      </w:r>
      <w:r>
        <w:t xml:space="preserve">   Minimum Deposit    </w:t>
      </w:r>
      <w:r>
        <w:t xml:space="preserve">   Minimum Balance     </w:t>
      </w:r>
      <w:r>
        <w:t xml:space="preserve">   Service Fee    </w:t>
      </w:r>
      <w:r>
        <w:t xml:space="preserve">   Waive    </w:t>
      </w:r>
      <w:r>
        <w:t xml:space="preserve">   Overdraft Fee    </w:t>
      </w:r>
      <w:r>
        <w:t xml:space="preserve">   Overdraft Protection    </w:t>
      </w:r>
      <w:r>
        <w:t xml:space="preserve">   Transactions    </w:t>
      </w:r>
      <w:r>
        <w:t xml:space="preserve">   Certificate of Deposit    </w:t>
      </w:r>
      <w:r>
        <w:t xml:space="preserve">   Term    </w:t>
      </w:r>
      <w:r>
        <w:t xml:space="preserve">   Money Market Account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Account</dc:title>
  <dcterms:created xsi:type="dcterms:W3CDTF">2021-10-11T01:54:58Z</dcterms:created>
  <dcterms:modified xsi:type="dcterms:W3CDTF">2021-10-11T01:54:58Z</dcterms:modified>
</cp:coreProperties>
</file>