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Accounts &amp; Savings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CURRENT    </w:t>
      </w:r>
      <w:r>
        <w:t xml:space="preserve">   FIXED    </w:t>
      </w:r>
      <w:r>
        <w:t xml:space="preserve">   NOTICE    </w:t>
      </w:r>
      <w:r>
        <w:t xml:space="preserve">   ATM    </w:t>
      </w:r>
      <w:r>
        <w:t xml:space="preserve">   MOBILE    </w:t>
      </w:r>
      <w:r>
        <w:t xml:space="preserve">   SUPPORT    </w:t>
      </w:r>
      <w:r>
        <w:t xml:space="preserve">   REWARDS    </w:t>
      </w:r>
      <w:r>
        <w:t xml:space="preserve">   POINTS    </w:t>
      </w:r>
      <w:r>
        <w:t xml:space="preserve">   DISCOUNT    </w:t>
      </w:r>
      <w:r>
        <w:t xml:space="preserve">   LOYALTY    </w:t>
      </w:r>
      <w:r>
        <w:t xml:space="preserve">   PIN    </w:t>
      </w:r>
      <w:r>
        <w:t xml:space="preserve">   CARD    </w:t>
      </w:r>
      <w:r>
        <w:t xml:space="preserve">   CUSTOMER    </w:t>
      </w:r>
      <w:r>
        <w:t xml:space="preserve">   BILLS    </w:t>
      </w:r>
      <w:r>
        <w:t xml:space="preserve">   TRANSACTIONS    </w:t>
      </w:r>
      <w:r>
        <w:t xml:space="preserve">   INTERNET    </w:t>
      </w:r>
      <w:r>
        <w:t xml:space="preserve">   SAVINGS    </w:t>
      </w:r>
      <w:r>
        <w:t xml:space="preserve">   DEBIT    </w:t>
      </w:r>
      <w:r>
        <w:t xml:space="preserve">   CREDIT    </w:t>
      </w:r>
      <w:r>
        <w:t xml:space="preserve">   BANK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Accounts &amp; Savings</dc:title>
  <dcterms:created xsi:type="dcterms:W3CDTF">2021-10-11T01:55:07Z</dcterms:created>
  <dcterms:modified xsi:type="dcterms:W3CDTF">2021-10-11T01:55:07Z</dcterms:modified>
</cp:coreProperties>
</file>