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On It</w:t>
      </w:r>
    </w:p>
    <w:p>
      <w:pPr>
        <w:pStyle w:val="Questions"/>
      </w:pPr>
      <w:r>
        <w:t xml:space="preserve">1. DCETRI OPTDSEI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MOEYN ETKRMA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TEOCCIERNL NFTAERRS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TEDB ARDC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ETEOENLPH NNABGKI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MNEYO FTSARNRE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NENIOL NKNGIAB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LNEETHOEP BIAGKNN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FDRUA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EPTIDSO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AHDWRLTAIW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IKNEGCCH NUCTACO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VAGNSI CAUOTCN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HEKCC GHINSAC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IUCMOATTA WIWTSDAHARL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EIEAVNTG EANCABL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On It</dc:title>
  <dcterms:created xsi:type="dcterms:W3CDTF">2021-10-11T01:55:37Z</dcterms:created>
  <dcterms:modified xsi:type="dcterms:W3CDTF">2021-10-11T01:55:37Z</dcterms:modified>
</cp:coreProperties>
</file>