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Bank Secrecy Act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required to know their customers and detect suspicious activity.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Involves moving funds around the financial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Provides additional tools to prevent, detect and prosecute money laundering and the financing of terrorism.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a customer refuses or is reluctant to provide identification.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first stage of money laundering. The goal is to introduce the unlawful proceeds into the financial system.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Report any unusual activity on this form and give the information to the BSA Officer.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customer conducting this behavor may ask the reporting amount for a CTR.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common tactic to laundering money is known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report must be filed for cash transactions greater than $10,000.00.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Non-Compliance of the Bank Secrecy Act.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Bank Secrecy Act</dc:title>
  <dcterms:created xsi:type="dcterms:W3CDTF">2021-10-11T01:54:34Z</dcterms:created>
  <dcterms:modified xsi:type="dcterms:W3CDTF">2021-10-11T01:54:34Z</dcterms:modified>
</cp:coreProperties>
</file>