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Bank Smarts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FDIC insures how much per social security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Outgoing Wire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appoint access to someone to access your safe box they are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we do Medallions Guarantees for non-customers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3x5 safe box is charged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businesses do wires without coming into the branch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Privacy Policies are sent to customers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businesses sets up wires without having to come in  what is the form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Checks drawn on UB are ____________ day availability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 for excessive savings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does an account become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Fee if you do not meet the requirements on a Rewards Checking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UB's fee for foreign ATM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Treasury checks are ____________day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overdrawn before a charge off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external transfers can customers do daily on OLB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W8 Forms are used when someone has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 item external transfer amount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10x10 safe box is how much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 You can have an authorized signer on a Safe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does an account become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Funds availability policy applies to international items,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account holds are ________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Incoming Wire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withdrawals can you do on a Money Market before you are charged an excessive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Customers can dispute debit card charges for how many calendar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Smarts</dc:title>
  <dcterms:created xsi:type="dcterms:W3CDTF">2021-10-11T01:55:46Z</dcterms:created>
  <dcterms:modified xsi:type="dcterms:W3CDTF">2021-10-11T01:55:46Z</dcterms:modified>
</cp:coreProperties>
</file>