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Statements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step is: List of all deposits made by a business during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Deposits that have been made and recorded in the checkbook, but do not appear on the bank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 for maintaining bank records and processing bank statement items for the depositor.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checks that have been written, but not yet presented to bank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itemized record of all transactions in a depositor’s account over a given period, usually a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checks that are paid and deducted from the depositor’s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step is: List of all checks paid by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step is: The checking account balance at the beginning of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step is: List of any other deductions from the depositor’s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step is: The checking account balance at the end of the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Statements </dc:title>
  <dcterms:created xsi:type="dcterms:W3CDTF">2021-10-11T01:54:06Z</dcterms:created>
  <dcterms:modified xsi:type="dcterms:W3CDTF">2021-10-11T01:54:06Z</dcterms:modified>
</cp:coreProperties>
</file>