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service that allows you to handle banking activities by computer using the internet.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bank account that allows a customer to deposit and withdraw money and write checks.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of a borrower to pay money back to the lender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institution that handles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Money, goods, and serviecs you owe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money in the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banking service allowing a customer's money to be handled and tracked.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money out of an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someone earns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pay your bills on time, you will have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paper that is used to pay someone a specific amount of money.</w:t>
            </w:r>
          </w:p>
        </w:tc>
      </w:tr>
    </w:tbl>
    <w:p>
      <w:pPr>
        <w:pStyle w:val="WordBankSmall"/>
      </w:pPr>
      <w:r>
        <w:t xml:space="preserve">   bank    </w:t>
      </w:r>
      <w:r>
        <w:t xml:space="preserve">   check    </w:t>
      </w:r>
      <w:r>
        <w:t xml:space="preserve">   bank account    </w:t>
      </w:r>
      <w:r>
        <w:t xml:space="preserve">   checking account    </w:t>
      </w:r>
      <w:r>
        <w:t xml:space="preserve">   debt    </w:t>
      </w:r>
      <w:r>
        <w:t xml:space="preserve">   deposit    </w:t>
      </w:r>
      <w:r>
        <w:t xml:space="preserve">   income    </w:t>
      </w:r>
      <w:r>
        <w:t xml:space="preserve">   loan    </w:t>
      </w:r>
      <w:r>
        <w:t xml:space="preserve">   good credit    </w:t>
      </w:r>
      <w:r>
        <w:t xml:space="preserve">   online banking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Terms</dc:title>
  <dcterms:created xsi:type="dcterms:W3CDTF">2021-10-11T01:55:19Z</dcterms:created>
  <dcterms:modified xsi:type="dcterms:W3CDTF">2021-10-11T01:55:19Z</dcterms:modified>
</cp:coreProperties>
</file>