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FHA    </w:t>
      </w:r>
      <w:r>
        <w:t xml:space="preserve">   VA    </w:t>
      </w:r>
      <w:r>
        <w:t xml:space="preserve">   Buy sell    </w:t>
      </w:r>
      <w:r>
        <w:t xml:space="preserve">   Earnest money    </w:t>
      </w:r>
      <w:r>
        <w:t xml:space="preserve">   Equity    </w:t>
      </w:r>
      <w:r>
        <w:t xml:space="preserve">   Bank    </w:t>
      </w:r>
      <w:r>
        <w:t xml:space="preserve">   Purchase    </w:t>
      </w:r>
      <w:r>
        <w:t xml:space="preserve">   Refinance    </w:t>
      </w:r>
      <w:r>
        <w:t xml:space="preserve">   Realtor    </w:t>
      </w:r>
      <w:r>
        <w:t xml:space="preserve">   Loan    </w:t>
      </w:r>
      <w:r>
        <w:t xml:space="preserve">   Mortgage    </w:t>
      </w:r>
      <w:r>
        <w:t xml:space="preserve">   Lien    </w:t>
      </w:r>
      <w:r>
        <w:t xml:space="preserve">   Interest    </w:t>
      </w:r>
      <w:r>
        <w:t xml:space="preserve">   Escrow    </w:t>
      </w:r>
      <w:r>
        <w:t xml:space="preserve">   Conventional    </w:t>
      </w:r>
      <w:r>
        <w:t xml:space="preserve">   Term    </w:t>
      </w:r>
      <w:r>
        <w:t xml:space="preserve">   Amortization    </w:t>
      </w:r>
      <w:r>
        <w:t xml:space="preserve">   Rate    </w:t>
      </w:r>
      <w:r>
        <w:t xml:space="preserve">   Debt    </w:t>
      </w:r>
      <w:r>
        <w:t xml:space="preserve">   Lender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Terms</dc:title>
  <dcterms:created xsi:type="dcterms:W3CDTF">2021-10-11T01:54:25Z</dcterms:created>
  <dcterms:modified xsi:type="dcterms:W3CDTF">2021-10-11T01:54:25Z</dcterms:modified>
</cp:coreProperties>
</file>