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three-part economic plan, was initiated by Henry Clay to meet the requirements of the expanding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ignored their advice and also removed two secretaries of treasury because of their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the bank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resident of the second Bank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Refused to pass a new federal charter in 1811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Clay and _____ introduced the bank recharter legislation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charter had been permitted to expire in 1811.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a 20-year federal charter the _____ ____ of the U.S was created in 1816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Hawk, senator,  responsible for the Missouri compromise and ran against Jackson in the election of Election of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the campaign President Andrew Jackson started to destroy the Second Bank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of putting federal funds in various state banks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War</dc:title>
  <dcterms:created xsi:type="dcterms:W3CDTF">2021-10-11T01:54:32Z</dcterms:created>
  <dcterms:modified xsi:type="dcterms:W3CDTF">2021-10-11T01:54:32Z</dcterms:modified>
</cp:coreProperties>
</file>