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statement    </w:t>
      </w:r>
      <w:r>
        <w:t xml:space="preserve">   debit    </w:t>
      </w:r>
      <w:r>
        <w:t xml:space="preserve">   deposits    </w:t>
      </w:r>
      <w:r>
        <w:t xml:space="preserve">   Balance    </w:t>
      </w:r>
      <w:r>
        <w:t xml:space="preserve">   check book    </w:t>
      </w:r>
      <w:r>
        <w:t xml:space="preserve">   credit    </w:t>
      </w:r>
      <w:r>
        <w:t xml:space="preserve">   loan    </w:t>
      </w:r>
      <w:r>
        <w:t xml:space="preserve">   withdraw    </w:t>
      </w:r>
      <w:r>
        <w:t xml:space="preserve">   atm    </w:t>
      </w:r>
      <w:r>
        <w:t xml:space="preserve">   cash    </w:t>
      </w:r>
      <w:r>
        <w:t xml:space="preserve">   teller    </w:t>
      </w:r>
      <w:r>
        <w:t xml:space="preserve">   savings    </w:t>
      </w:r>
      <w:r>
        <w:t xml:space="preserve">   checking account    </w:t>
      </w:r>
      <w:r>
        <w:t xml:space="preserve">   Bank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Word Search</dc:title>
  <dcterms:created xsi:type="dcterms:W3CDTF">2021-10-11T01:55:30Z</dcterms:created>
  <dcterms:modified xsi:type="dcterms:W3CDTF">2021-10-11T01:55:30Z</dcterms:modified>
</cp:coreProperties>
</file>