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 and Post Office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free of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deposit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a letter in the mailbox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send a 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fill out a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apply for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pay in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pay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pay in installments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save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cash a check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and Post Office Verbs</dc:title>
  <dcterms:created xsi:type="dcterms:W3CDTF">2021-10-11T01:55:04Z</dcterms:created>
  <dcterms:modified xsi:type="dcterms:W3CDTF">2021-10-11T01:55:04Z</dcterms:modified>
</cp:coreProperties>
</file>