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Call Center    </w:t>
      </w:r>
      <w:r>
        <w:t xml:space="preserve">   Balance    </w:t>
      </w:r>
      <w:r>
        <w:t xml:space="preserve">   Shortage    </w:t>
      </w:r>
      <w:r>
        <w:t xml:space="preserve">   Overage    </w:t>
      </w:r>
      <w:r>
        <w:t xml:space="preserve">   Count    </w:t>
      </w:r>
      <w:r>
        <w:t xml:space="preserve">   Scanner    </w:t>
      </w:r>
      <w:r>
        <w:t xml:space="preserve">   Receipt    </w:t>
      </w:r>
      <w:r>
        <w:t xml:space="preserve">   Pen    </w:t>
      </w:r>
      <w:r>
        <w:t xml:space="preserve">   Cash Advance    </w:t>
      </w:r>
      <w:r>
        <w:t xml:space="preserve">   Phone    </w:t>
      </w:r>
      <w:r>
        <w:t xml:space="preserve">   Internet    </w:t>
      </w:r>
      <w:r>
        <w:t xml:space="preserve">   Printer    </w:t>
      </w:r>
      <w:r>
        <w:t xml:space="preserve">   Debit Card    </w:t>
      </w:r>
      <w:r>
        <w:t xml:space="preserve">   Night Drop    </w:t>
      </w:r>
      <w:r>
        <w:t xml:space="preserve">   Combination    </w:t>
      </w:r>
      <w:r>
        <w:t xml:space="preserve">   Vault    </w:t>
      </w:r>
      <w:r>
        <w:t xml:space="preserve">   Computer    </w:t>
      </w:r>
      <w:r>
        <w:t xml:space="preserve">   Customer    </w:t>
      </w:r>
      <w:r>
        <w:t xml:space="preserve">   Lock Box    </w:t>
      </w:r>
      <w:r>
        <w:t xml:space="preserve">   Cash    </w:t>
      </w:r>
      <w:r>
        <w:t xml:space="preserve">   Check    </w:t>
      </w:r>
      <w:r>
        <w:t xml:space="preserve">   Deposit    </w:t>
      </w:r>
      <w:r>
        <w:t xml:space="preserve">   Quarter    </w:t>
      </w:r>
      <w:r>
        <w:t xml:space="preserve">   Coin    </w:t>
      </w:r>
      <w:r>
        <w:t xml:space="preserve">   Dollar    </w:t>
      </w:r>
      <w:r>
        <w:t xml:space="preserve">  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Bankers</dc:title>
  <dcterms:created xsi:type="dcterms:W3CDTF">2021-10-11T01:54:27Z</dcterms:created>
  <dcterms:modified xsi:type="dcterms:W3CDTF">2021-10-11T01:54:27Z</dcterms:modified>
</cp:coreProperties>
</file>