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Account    </w:t>
      </w:r>
      <w:r>
        <w:t xml:space="preserve">   Savings    </w:t>
      </w:r>
      <w:r>
        <w:t xml:space="preserve">   Checking    </w:t>
      </w:r>
      <w:r>
        <w:t xml:space="preserve">   Fee    </w:t>
      </w:r>
      <w:r>
        <w:t xml:space="preserve">   Charge    </w:t>
      </w:r>
      <w:r>
        <w:t xml:space="preserve">   Balance    </w:t>
      </w:r>
      <w:r>
        <w:t xml:space="preserve">   Minimum    </w:t>
      </w:r>
      <w:r>
        <w:t xml:space="preserve">   Credit    </w:t>
      </w:r>
      <w:r>
        <w:t xml:space="preserve">   Debit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2021-10-11T01:55:00Z</dcterms:created>
  <dcterms:modified xsi:type="dcterms:W3CDTF">2021-10-11T01:55:00Z</dcterms:modified>
</cp:coreProperties>
</file>