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Account Number    </w:t>
      </w:r>
      <w:r>
        <w:t xml:space="preserve">   ATM    </w:t>
      </w:r>
      <w:r>
        <w:t xml:space="preserve">   Check    </w:t>
      </w:r>
      <w:r>
        <w:t xml:space="preserve">   Check Clearing    </w:t>
      </w:r>
      <w:r>
        <w:t xml:space="preserve">   Checking Account    </w:t>
      </w:r>
      <w:r>
        <w:t xml:space="preserve">   Credit    </w:t>
      </w:r>
      <w:r>
        <w:t xml:space="preserve">   Debit    </w:t>
      </w:r>
      <w:r>
        <w:t xml:space="preserve">   Deposit Slip    </w:t>
      </w:r>
      <w:r>
        <w:t xml:space="preserve">   Direct Deposit    </w:t>
      </w:r>
      <w:r>
        <w:t xml:space="preserve">   Drawer    </w:t>
      </w:r>
      <w:r>
        <w:t xml:space="preserve">   Electronic Funds Transfer    </w:t>
      </w:r>
      <w:r>
        <w:t xml:space="preserve">   Hold    </w:t>
      </w:r>
      <w:r>
        <w:t xml:space="preserve">   Insufficient Funds    </w:t>
      </w:r>
      <w:r>
        <w:t xml:space="preserve">   Interest    </w:t>
      </w:r>
      <w:r>
        <w:t xml:space="preserve">   Joint Account    </w:t>
      </w:r>
      <w:r>
        <w:t xml:space="preserve">   Maintenance Fee    </w:t>
      </w:r>
      <w:r>
        <w:t xml:space="preserve">   Overdraft Protection    </w:t>
      </w:r>
      <w:r>
        <w:t xml:space="preserve">   Payee    </w:t>
      </w:r>
      <w:r>
        <w:t xml:space="preserve">   Pin    </w:t>
      </w:r>
      <w:r>
        <w:t xml:space="preserve">   Single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2021-10-11T01:55:02Z</dcterms:created>
  <dcterms:modified xsi:type="dcterms:W3CDTF">2021-10-11T01:55:02Z</dcterms:modified>
</cp:coreProperties>
</file>