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Retirement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Account that requires you to use your debit card 12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on the two dollar bill?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Requires two people to work together to complete a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Assets that are offered to secure a loan or credit?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Account that offers free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Transfer money with your cell phone to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Account that provides a higher interest rate and has similarities to a checking and savings? $1000 minimum to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Free account, first 25 checks free, and saves money on loans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must be filled out when depositing over $10,000.01?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Banking</dc:title>
  <dcterms:created xsi:type="dcterms:W3CDTF">2021-10-11T01:55:07Z</dcterms:created>
  <dcterms:modified xsi:type="dcterms:W3CDTF">2021-10-11T01:55:07Z</dcterms:modified>
</cp:coreProperties>
</file>