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rate    </w:t>
      </w:r>
      <w:r>
        <w:t xml:space="preserve">   fees    </w:t>
      </w:r>
      <w:r>
        <w:t xml:space="preserve">   deficit    </w:t>
      </w:r>
      <w:r>
        <w:t xml:space="preserve">   credit card    </w:t>
      </w:r>
      <w:r>
        <w:t xml:space="preserve">   debit card    </w:t>
      </w:r>
      <w:r>
        <w:t xml:space="preserve">   teller    </w:t>
      </w:r>
      <w:r>
        <w:t xml:space="preserve">   automated teller    </w:t>
      </w:r>
      <w:r>
        <w:t xml:space="preserve">   atm    </w:t>
      </w:r>
      <w:r>
        <w:t xml:space="preserve">   balance    </w:t>
      </w:r>
      <w:r>
        <w:t xml:space="preserve">   add    </w:t>
      </w:r>
      <w:r>
        <w:t xml:space="preserve">   subtract    </w:t>
      </w:r>
      <w:r>
        <w:t xml:space="preserve">   account    </w:t>
      </w:r>
      <w:r>
        <w:t xml:space="preserve">   bank    </w:t>
      </w:r>
      <w:r>
        <w:t xml:space="preserve">   check    </w:t>
      </w:r>
      <w:r>
        <w:t xml:space="preserve">   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2021-10-11T01:55:05Z</dcterms:created>
  <dcterms:modified xsi:type="dcterms:W3CDTF">2021-10-11T01:55:05Z</dcterms:modified>
</cp:coreProperties>
</file>