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cash    </w:t>
      </w:r>
      <w:r>
        <w:t xml:space="preserve">   electronic transfer    </w:t>
      </w:r>
      <w:r>
        <w:t xml:space="preserve">   cheque    </w:t>
      </w:r>
      <w:r>
        <w:t xml:space="preserve">   deposit    </w:t>
      </w:r>
      <w:r>
        <w:t xml:space="preserve">   account    </w:t>
      </w:r>
      <w:r>
        <w:t xml:space="preserve">   central bank    </w:t>
      </w:r>
      <w:r>
        <w:t xml:space="preserve">   coins    </w:t>
      </w:r>
      <w:r>
        <w:t xml:space="preserve">   debit card    </w:t>
      </w:r>
      <w:r>
        <w:t xml:space="preserve">   dirhams    </w:t>
      </w:r>
      <w:r>
        <w:t xml:space="preserve">   dollars    </w:t>
      </w:r>
      <w:r>
        <w:t xml:space="preserve">   euros    </w:t>
      </w:r>
      <w:r>
        <w:t xml:space="preserve">   home loan    </w:t>
      </w:r>
      <w:r>
        <w:t xml:space="preserve">   IBAN    </w:t>
      </w:r>
      <w:r>
        <w:t xml:space="preserve">   notes    </w:t>
      </w:r>
      <w:r>
        <w:t xml:space="preserve">   online banking    </w:t>
      </w:r>
      <w:r>
        <w:t xml:space="preserve">   savings    </w:t>
      </w:r>
      <w:r>
        <w:t xml:space="preserve">   swift code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2021-10-11T01:55:08Z</dcterms:created>
  <dcterms:modified xsi:type="dcterms:W3CDTF">2021-10-11T01:55:08Z</dcterms:modified>
</cp:coreProperties>
</file>