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withdraw    </w:t>
      </w:r>
      <w:r>
        <w:t xml:space="preserve">   transfer    </w:t>
      </w:r>
      <w:r>
        <w:t xml:space="preserve">   transaction    </w:t>
      </w:r>
      <w:r>
        <w:t xml:space="preserve">   signature    </w:t>
      </w:r>
      <w:r>
        <w:t xml:space="preserve">   savings    </w:t>
      </w:r>
      <w:r>
        <w:t xml:space="preserve">   PIN    </w:t>
      </w:r>
      <w:r>
        <w:t xml:space="preserve">   minimum    </w:t>
      </w:r>
      <w:r>
        <w:t xml:space="preserve">   interest    </w:t>
      </w:r>
      <w:r>
        <w:t xml:space="preserve">   funds    </w:t>
      </w:r>
      <w:r>
        <w:t xml:space="preserve">   fee    </w:t>
      </w:r>
      <w:r>
        <w:t xml:space="preserve">   economy    </w:t>
      </w:r>
      <w:r>
        <w:t xml:space="preserve">   deposit    </w:t>
      </w:r>
      <w:r>
        <w:t xml:space="preserve">   deducted    </w:t>
      </w:r>
      <w:r>
        <w:t xml:space="preserve">   credit    </w:t>
      </w:r>
      <w:r>
        <w:t xml:space="preserve">   debit    </w:t>
      </w:r>
      <w:r>
        <w:t xml:space="preserve">   check    </w:t>
      </w:r>
      <w:r>
        <w:t xml:space="preserve">   cash    </w:t>
      </w:r>
      <w:r>
        <w:t xml:space="preserve">   account    </w:t>
      </w:r>
      <w:r>
        <w:t xml:space="preserve">   balance    </w:t>
      </w:r>
      <w:r>
        <w:t xml:space="preserve">   avoid    </w:t>
      </w:r>
      <w:r>
        <w:t xml:space="preserve">   automatically    </w:t>
      </w:r>
      <w:r>
        <w:t xml:space="preserve">   ATM    </w:t>
      </w:r>
      <w:r>
        <w:t xml:space="preserve">   appropiate    </w:t>
      </w:r>
      <w:r>
        <w:t xml:space="preserve">   annually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2021-10-11T01:55:17Z</dcterms:created>
  <dcterms:modified xsi:type="dcterms:W3CDTF">2021-10-11T01:55:17Z</dcterms:modified>
</cp:coreProperties>
</file>