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Banking</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bank account that allows a customer to deposit and withdraw money and write checks</w:t>
            </w:r>
          </w:p>
          <w:p>
            <w:pPr>
              <w:keepLines/>
              <w:pStyle w:val="CluesTiny"/>
            </w:pPr>
            <w:r>
              <w:rPr>
                <w:b w:val="true"/>
                <w:bCs w:val="true"/>
              </w:rPr>
              <w:t xml:space="preserve">4. </w:t>
            </w:r>
            <w:r>
              <w:t xml:space="preserve">To take money out of an account</w:t>
            </w:r>
          </w:p>
          <w:p>
            <w:pPr>
              <w:keepLines/>
              <w:pStyle w:val="CluesTiny"/>
            </w:pPr>
            <w:r>
              <w:rPr>
                <w:b w:val="true"/>
                <w:bCs w:val="true"/>
              </w:rPr>
              <w:t xml:space="preserve">11. </w:t>
            </w:r>
            <w:r>
              <w:t xml:space="preserve">For an individual, this means the amount of money received during a period of time in exchange for labor or services...</w:t>
            </w:r>
          </w:p>
          <w:p>
            <w:pPr>
              <w:keepLines/>
              <w:pStyle w:val="CluesTiny"/>
            </w:pPr>
            <w:r>
              <w:rPr>
                <w:b w:val="true"/>
                <w:bCs w:val="true"/>
              </w:rPr>
              <w:t xml:space="preserve">12. </w:t>
            </w:r>
            <w:r>
              <w:t xml:space="preserve">A customer's check that the bank has paid and charged against the check writer's account</w:t>
            </w:r>
          </w:p>
          <w:p>
            <w:pPr>
              <w:keepLines/>
              <w:pStyle w:val="CluesTiny"/>
            </w:pPr>
            <w:r>
              <w:rPr>
                <w:b w:val="true"/>
                <w:bCs w:val="true"/>
              </w:rPr>
              <w:t xml:space="preserve">14. </w:t>
            </w:r>
            <w:r>
              <w:t xml:space="preserve">The amount of money a borrower pays to a lender for the privilege of borrowing money, including interest and other service charges</w:t>
            </w:r>
          </w:p>
          <w:p>
            <w:pPr>
              <w:keepLines/>
              <w:pStyle w:val="CluesTiny"/>
            </w:pPr>
            <w:r>
              <w:rPr>
                <w:b w:val="true"/>
                <w:bCs w:val="true"/>
              </w:rPr>
              <w:t xml:space="preserve">17. </w:t>
            </w:r>
            <w:r>
              <w:t xml:space="preserve">To put money into your account</w:t>
            </w:r>
          </w:p>
          <w:p>
            <w:pPr>
              <w:keepLines/>
              <w:pStyle w:val="CluesTiny"/>
            </w:pPr>
            <w:r>
              <w:rPr>
                <w:b w:val="true"/>
                <w:bCs w:val="true"/>
              </w:rPr>
              <w:t xml:space="preserve">18. </w:t>
            </w:r>
            <w:r>
              <w:t xml:space="preserve">To sign the back of a check, authorizing the check to be exchanged for cash or credit</w:t>
            </w:r>
          </w:p>
          <w:p>
            <w:pPr>
              <w:keepLines/>
              <w:pStyle w:val="CluesTiny"/>
            </w:pPr>
            <w:r>
              <w:rPr>
                <w:b w:val="true"/>
                <w:bCs w:val="true"/>
              </w:rPr>
              <w:t xml:space="preserve">20. </w:t>
            </w:r>
            <w:r>
              <w:t xml:space="preserve">Any form of money that is in public circulation--paper bills or coins</w:t>
            </w:r>
          </w:p>
        </w:tc>
        <w:tc>
          <w:p>
            <w:pPr>
              <w:pStyle w:val="CluesTiny"/>
            </w:pPr>
            <w:r>
              <w:rPr>
                <w:b w:val="true"/>
                <w:bCs w:val="true"/>
              </w:rPr>
              <w:t xml:space="preserve">Down</w:t>
            </w:r>
          </w:p>
          <w:p>
            <w:pPr>
              <w:keepLines/>
              <w:pStyle w:val="CluesTiny"/>
            </w:pPr>
            <w:r>
              <w:rPr>
                <w:b w:val="true"/>
                <w:bCs w:val="true"/>
              </w:rPr>
              <w:t xml:space="preserve">1. </w:t>
            </w:r>
            <w:r>
              <w:t xml:space="preserve">The nine-digit number on the bottom left hand corner of your checks, to the left of your account number...</w:t>
            </w:r>
          </w:p>
          <w:p>
            <w:pPr>
              <w:keepLines/>
              <w:pStyle w:val="CluesTiny"/>
            </w:pPr>
            <w:r>
              <w:rPr>
                <w:b w:val="true"/>
                <w:bCs w:val="true"/>
              </w:rPr>
              <w:t xml:space="preserve">3. </w:t>
            </w:r>
            <w:r>
              <w:t xml:space="preserve">A bank account that allows a customer to deposit and withdraw money and earn interest on the balance</w:t>
            </w:r>
          </w:p>
          <w:p>
            <w:pPr>
              <w:keepLines/>
              <w:pStyle w:val="CluesTiny"/>
            </w:pPr>
            <w:r>
              <w:rPr>
                <w:b w:val="true"/>
                <w:bCs w:val="true"/>
              </w:rPr>
              <w:t xml:space="preserve">5. </w:t>
            </w:r>
            <w:r>
              <w:t xml:space="preserve">A small notepad you receive when you open a checking account for the purpose of tracking your checks, deposits, and current balance</w:t>
            </w:r>
          </w:p>
          <w:p>
            <w:pPr>
              <w:keepLines/>
              <w:pStyle w:val="CluesTiny"/>
            </w:pPr>
            <w:r>
              <w:rPr>
                <w:b w:val="true"/>
                <w:bCs w:val="true"/>
              </w:rPr>
              <w:t xml:space="preserve">6. </w:t>
            </w:r>
            <w:r>
              <w:t xml:space="preserve">A monthly accounting document sent to you by your bank that lists your account balance at the beginning and end of the month, and all of the checks you wrote that your bank has processed during the month, etc.</w:t>
            </w:r>
          </w:p>
          <w:p>
            <w:pPr>
              <w:keepLines/>
              <w:pStyle w:val="CluesTiny"/>
            </w:pPr>
            <w:r>
              <w:rPr>
                <w:b w:val="true"/>
                <w:bCs w:val="true"/>
              </w:rPr>
              <w:t xml:space="preserve">7. </w:t>
            </w:r>
            <w:r>
              <w:t xml:space="preserve">A banking service allowing a customer's money to be handled or tracked</w:t>
            </w:r>
          </w:p>
          <w:p>
            <w:pPr>
              <w:keepLines/>
              <w:pStyle w:val="CluesTiny"/>
            </w:pPr>
            <w:r>
              <w:rPr>
                <w:b w:val="true"/>
                <w:bCs w:val="true"/>
              </w:rPr>
              <w:t xml:space="preserve">8. </w:t>
            </w:r>
            <w:r>
              <w:t xml:space="preserve">A written order instructing the bank to pay a specific amount of money to a specific person or business</w:t>
            </w:r>
          </w:p>
          <w:p>
            <w:pPr>
              <w:keepLines/>
              <w:pStyle w:val="CluesTiny"/>
            </w:pPr>
            <w:r>
              <w:rPr>
                <w:b w:val="true"/>
                <w:bCs w:val="true"/>
              </w:rPr>
              <w:t xml:space="preserve">9. </w:t>
            </w:r>
            <w:r>
              <w:t xml:space="preserve">A printed form supplied by the financial institution. Customers list the amounts and types of funds they are depositing and include this with their deposit</w:t>
            </w:r>
          </w:p>
          <w:p>
            <w:pPr>
              <w:keepLines/>
              <w:pStyle w:val="CluesTiny"/>
            </w:pPr>
            <w:r>
              <w:rPr>
                <w:b w:val="true"/>
                <w:bCs w:val="true"/>
              </w:rPr>
              <w:t xml:space="preserve">10. </w:t>
            </w:r>
            <w:r>
              <w:t xml:space="preserve">The process used to determine if the balance in your account register matches the balance reported by the bank on your account statement</w:t>
            </w:r>
          </w:p>
          <w:p>
            <w:pPr>
              <w:keepLines/>
              <w:pStyle w:val="CluesTiny"/>
            </w:pPr>
            <w:r>
              <w:rPr>
                <w:b w:val="true"/>
                <w:bCs w:val="true"/>
              </w:rPr>
              <w:t xml:space="preserve">13. </w:t>
            </w:r>
            <w:r>
              <w:t xml:space="preserve">A financial institution that handles money, including keeping it for saving or commercial purposes, and exchanging, investing, and supplying it for loans</w:t>
            </w:r>
          </w:p>
          <w:p>
            <w:pPr>
              <w:keepLines/>
              <w:pStyle w:val="CluesTiny"/>
            </w:pPr>
            <w:r>
              <w:rPr>
                <w:b w:val="true"/>
                <w:bCs w:val="true"/>
              </w:rPr>
              <w:t xml:space="preserve">15. </w:t>
            </w:r>
            <w:r>
              <w:t xml:space="preserve">A specialized computer used by bank customers to manage their money, for example, to get cash, make deposits, or transfer money between accounts (hint: abbreviation)</w:t>
            </w:r>
          </w:p>
          <w:p>
            <w:pPr>
              <w:keepLines/>
              <w:pStyle w:val="CluesTiny"/>
            </w:pPr>
            <w:r>
              <w:rPr>
                <w:b w:val="true"/>
                <w:bCs w:val="true"/>
              </w:rPr>
              <w:t xml:space="preserve">16. </w:t>
            </w:r>
            <w:r>
              <w:t xml:space="preserve">The amount of money paid by a borrower to a lender in exchange for the use of the lender's money for a certain period of time</w:t>
            </w:r>
          </w:p>
          <w:p>
            <w:pPr>
              <w:keepLines/>
              <w:pStyle w:val="CluesTiny"/>
            </w:pPr>
            <w:r>
              <w:rPr>
                <w:b w:val="true"/>
                <w:bCs w:val="true"/>
              </w:rPr>
              <w:t xml:space="preserve">19. </w:t>
            </w:r>
            <w:r>
              <w:t xml:space="preserve">A card linked to a checking account that can be used to withdraw money and make deposits at an ATM and to make purchases at merchants</w:t>
            </w:r>
          </w:p>
        </w:tc>
      </w:tr>
    </w:tbl>
    <w:p>
      <w:pPr>
        <w:pStyle w:val="WordBankLarge"/>
      </w:pPr>
      <w:r>
        <w:t xml:space="preserve">   check    </w:t>
      </w:r>
      <w:r>
        <w:t xml:space="preserve">   deposit    </w:t>
      </w:r>
      <w:r>
        <w:t xml:space="preserve">   currency    </w:t>
      </w:r>
      <w:r>
        <w:t xml:space="preserve">   interest    </w:t>
      </w:r>
      <w:r>
        <w:t xml:space="preserve">   bank    </w:t>
      </w:r>
      <w:r>
        <w:t xml:space="preserve">   ATM    </w:t>
      </w:r>
      <w:r>
        <w:t xml:space="preserve">   endorse    </w:t>
      </w:r>
      <w:r>
        <w:t xml:space="preserve">   financecharge    </w:t>
      </w:r>
      <w:r>
        <w:t xml:space="preserve">   checkingaccount    </w:t>
      </w:r>
      <w:r>
        <w:t xml:space="preserve">   bankstatement    </w:t>
      </w:r>
      <w:r>
        <w:t xml:space="preserve">   canceledcheck    </w:t>
      </w:r>
      <w:r>
        <w:t xml:space="preserve">   depositslip    </w:t>
      </w:r>
      <w:r>
        <w:t xml:space="preserve">   income    </w:t>
      </w:r>
      <w:r>
        <w:t xml:space="preserve">   bankaccount    </w:t>
      </w:r>
      <w:r>
        <w:t xml:space="preserve">   checkregister    </w:t>
      </w:r>
      <w:r>
        <w:t xml:space="preserve">   debitcard    </w:t>
      </w:r>
      <w:r>
        <w:t xml:space="preserve">   withdraw    </w:t>
      </w:r>
      <w:r>
        <w:t xml:space="preserve">   routingnumber    </w:t>
      </w:r>
      <w:r>
        <w:t xml:space="preserve">   savingsaccount    </w:t>
      </w:r>
      <w:r>
        <w:t xml:space="preserve">   reconcile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dc:title>
  <dcterms:created xsi:type="dcterms:W3CDTF">2021-10-11T01:55:23Z</dcterms:created>
  <dcterms:modified xsi:type="dcterms:W3CDTF">2021-10-11T01:55:23Z</dcterms:modified>
</cp:coreProperties>
</file>