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investments    </w:t>
      </w:r>
      <w:r>
        <w:t xml:space="preserve">   referrals    </w:t>
      </w:r>
      <w:r>
        <w:t xml:space="preserve">   changes    </w:t>
      </w:r>
      <w:r>
        <w:t xml:space="preserve">   statements    </w:t>
      </w:r>
      <w:r>
        <w:t xml:space="preserve">   mortgage    </w:t>
      </w:r>
      <w:r>
        <w:t xml:space="preserve">   currency    </w:t>
      </w:r>
      <w:r>
        <w:t xml:space="preserve">   benefits    </w:t>
      </w:r>
      <w:r>
        <w:t xml:space="preserve">   debits    </w:t>
      </w:r>
      <w:r>
        <w:t xml:space="preserve">   coin    </w:t>
      </w:r>
      <w:r>
        <w:t xml:space="preserve">   telephone    </w:t>
      </w:r>
      <w:r>
        <w:t xml:space="preserve">   payroll    </w:t>
      </w:r>
      <w:r>
        <w:t xml:space="preserve">   insurance    </w:t>
      </w:r>
      <w:r>
        <w:t xml:space="preserve">   customers    </w:t>
      </w:r>
      <w:r>
        <w:t xml:space="preserve">   checking    </w:t>
      </w:r>
      <w:r>
        <w:t xml:space="preserve">   Banking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2021-10-11T01:54:09Z</dcterms:created>
  <dcterms:modified xsi:type="dcterms:W3CDTF">2021-10-11T01:54:09Z</dcterms:modified>
</cp:coreProperties>
</file>