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withdraw    </w:t>
      </w:r>
      <w:r>
        <w:t xml:space="preserve">   transaction    </w:t>
      </w:r>
      <w:r>
        <w:t xml:space="preserve">   savings account    </w:t>
      </w:r>
      <w:r>
        <w:t xml:space="preserve">   routing number    </w:t>
      </w:r>
      <w:r>
        <w:t xml:space="preserve">   remove card    </w:t>
      </w:r>
      <w:r>
        <w:t xml:space="preserve">   penny pincher    </w:t>
      </w:r>
      <w:r>
        <w:t xml:space="preserve">   monthly statement    </w:t>
      </w:r>
      <w:r>
        <w:t xml:space="preserve">   loan    </w:t>
      </w:r>
      <w:r>
        <w:t xml:space="preserve">   insert card    </w:t>
      </w:r>
      <w:r>
        <w:t xml:space="preserve">   deposit    </w:t>
      </w:r>
      <w:r>
        <w:t xml:space="preserve">   debit card    </w:t>
      </w:r>
      <w:r>
        <w:t xml:space="preserve">   customer    </w:t>
      </w:r>
      <w:r>
        <w:t xml:space="preserve">   credit card    </w:t>
      </w:r>
      <w:r>
        <w:t xml:space="preserve">   checking account    </w:t>
      </w:r>
      <w:r>
        <w:t xml:space="preserve">   cash    </w:t>
      </w:r>
      <w:r>
        <w:t xml:space="preserve">   break the bank    </w:t>
      </w:r>
      <w:r>
        <w:t xml:space="preserve">   bank teller    </w:t>
      </w:r>
      <w:r>
        <w:t xml:space="preserve">   ATM    </w:t>
      </w:r>
      <w:r>
        <w:t xml:space="preserve">   account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2021-10-11T01:55:32Z</dcterms:created>
  <dcterms:modified xsi:type="dcterms:W3CDTF">2021-10-11T01:55:32Z</dcterms:modified>
</cp:coreProperties>
</file>