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ATM    </w:t>
      </w:r>
      <w:r>
        <w:t xml:space="preserve">   BANK    </w:t>
      </w:r>
      <w:r>
        <w:t xml:space="preserve">   BORROW    </w:t>
      </w:r>
      <w:r>
        <w:t xml:space="preserve">   BUSINESS    </w:t>
      </w:r>
      <w:r>
        <w:t xml:space="preserve">   CAPTURE    </w:t>
      </w:r>
      <w:r>
        <w:t xml:space="preserve">   CASH    </w:t>
      </w:r>
      <w:r>
        <w:t xml:space="preserve">   CERTIFICATES    </w:t>
      </w:r>
      <w:r>
        <w:t xml:space="preserve">   CHECKING    </w:t>
      </w:r>
      <w:r>
        <w:t xml:space="preserve">   COIN    </w:t>
      </w:r>
      <w:r>
        <w:t xml:space="preserve">   COMMUNITY    </w:t>
      </w:r>
      <w:r>
        <w:t xml:space="preserve">   CONSUMER    </w:t>
      </w:r>
      <w:r>
        <w:t xml:space="preserve">   COUNT    </w:t>
      </w:r>
      <w:r>
        <w:t xml:space="preserve">   COUNTERFEIT    </w:t>
      </w:r>
      <w:r>
        <w:t xml:space="preserve">   CREDIT    </w:t>
      </w:r>
      <w:r>
        <w:t xml:space="preserve">   CUSTOMER    </w:t>
      </w:r>
      <w:r>
        <w:t xml:space="preserve">   DEBIT    </w:t>
      </w:r>
      <w:r>
        <w:t xml:space="preserve">   DENOMINATION    </w:t>
      </w:r>
      <w:r>
        <w:t xml:space="preserve">   DEPOSIT    </w:t>
      </w:r>
      <w:r>
        <w:t xml:space="preserve">   DIRECT    </w:t>
      </w:r>
      <w:r>
        <w:t xml:space="preserve">   EQUITY    </w:t>
      </w:r>
      <w:r>
        <w:t xml:space="preserve">   EXPECTATIONS    </w:t>
      </w:r>
      <w:r>
        <w:t xml:space="preserve">   FINANCE    </w:t>
      </w:r>
      <w:r>
        <w:t xml:space="preserve">   FUNDS    </w:t>
      </w:r>
      <w:r>
        <w:t xml:space="preserve">   HELOC    </w:t>
      </w:r>
      <w:r>
        <w:t xml:space="preserve">   ITM    </w:t>
      </w:r>
      <w:r>
        <w:t xml:space="preserve">   JUNIOR    </w:t>
      </w:r>
      <w:r>
        <w:t xml:space="preserve">   LENDER    </w:t>
      </w:r>
      <w:r>
        <w:t xml:space="preserve">   MONEY    </w:t>
      </w:r>
      <w:r>
        <w:t xml:space="preserve">   MORTGAGE    </w:t>
      </w:r>
      <w:r>
        <w:t xml:space="preserve">   MSMD    </w:t>
      </w:r>
      <w:r>
        <w:t xml:space="preserve">   OVERDRAFT    </w:t>
      </w:r>
      <w:r>
        <w:t xml:space="preserve">   PIGGY    </w:t>
      </w:r>
      <w:r>
        <w:t xml:space="preserve">   PROCESSING    </w:t>
      </w:r>
      <w:r>
        <w:t xml:space="preserve">   PROTECTION    </w:t>
      </w:r>
      <w:r>
        <w:t xml:space="preserve">   RATE    </w:t>
      </w:r>
      <w:r>
        <w:t xml:space="preserve">   REFERRAL    </w:t>
      </w:r>
      <w:r>
        <w:t xml:space="preserve">   SATISFACTION    </w:t>
      </w:r>
      <w:r>
        <w:t xml:space="preserve">   SAVINGS    </w:t>
      </w:r>
      <w:r>
        <w:t xml:space="preserve">   SCANNER    </w:t>
      </w:r>
      <w:r>
        <w:t xml:space="preserve">   SERVICE    </w:t>
      </w:r>
      <w:r>
        <w:t xml:space="preserve">   SIGNATURE    </w:t>
      </w:r>
      <w:r>
        <w:t xml:space="preserve">   SPECIAL    </w:t>
      </w:r>
      <w:r>
        <w:t xml:space="preserve">   STAR    </w:t>
      </w:r>
      <w:r>
        <w:t xml:space="preserve">   SUMMIT    </w:t>
      </w:r>
      <w:r>
        <w:t xml:space="preserve">   TELLER    </w:t>
      </w:r>
      <w:r>
        <w:t xml:space="preserve">   TERMS    </w:t>
      </w:r>
      <w:r>
        <w:t xml:space="preserve">   TRANSFER    </w:t>
      </w:r>
      <w:r>
        <w:t xml:space="preserve">   VAULT    </w:t>
      </w:r>
      <w:r>
        <w:t xml:space="preserve">   WITHDRAWAL    </w:t>
      </w:r>
      <w:r>
        <w:t xml:space="preserve">   WRAPPER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</dc:title>
  <dcterms:created xsi:type="dcterms:W3CDTF">2021-10-11T01:55:34Z</dcterms:created>
  <dcterms:modified xsi:type="dcterms:W3CDTF">2021-10-11T01:55:34Z</dcterms:modified>
</cp:coreProperties>
</file>