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</w:t>
      </w:r>
    </w:p>
    <w:p>
      <w:pPr>
        <w:pStyle w:val="Questions"/>
      </w:pPr>
      <w:r>
        <w:t xml:space="preserve">1. ESFE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TIRSENET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MNMMIIU LAENCAB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EDICRT SPEDTIO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SALNO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NERT OT NWO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RPDAI DEFURN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MAT FSEE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TOIUTMAAC YTNAEPMS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VFDORTEARS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AOCUNTC BUNERM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EORESNDEMNT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RIUONGT REUNBM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BANK MTTEETNSA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KENGHICC NTCOUCA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BAENCLA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DENIPNG CAGEHRS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URINNNG CABLNEA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CREEVIS EGCRHA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LCNIEINRCOG AN COUTACN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</dc:title>
  <dcterms:created xsi:type="dcterms:W3CDTF">2021-10-11T01:55:42Z</dcterms:created>
  <dcterms:modified xsi:type="dcterms:W3CDTF">2021-10-11T01:55:42Z</dcterms:modified>
</cp:coreProperties>
</file>