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ACCOUNT    </w:t>
      </w:r>
      <w:r>
        <w:t xml:space="preserve">   ALERTS    </w:t>
      </w:r>
      <w:r>
        <w:t xml:space="preserve">   AVAILBLE BALANCE    </w:t>
      </w:r>
      <w:r>
        <w:t xml:space="preserve">   BANCFIRST CHECKING    </w:t>
      </w:r>
      <w:r>
        <w:t xml:space="preserve">   BANCFIRST REWARDS    </w:t>
      </w:r>
      <w:r>
        <w:t xml:space="preserve">   BANCFREE CHECKING    </w:t>
      </w:r>
      <w:r>
        <w:t xml:space="preserve">   CHECKING ACCOUNTS    </w:t>
      </w:r>
      <w:r>
        <w:t xml:space="preserve">   COLLECTED BALANCE    </w:t>
      </w:r>
      <w:r>
        <w:t xml:space="preserve">   DBA    </w:t>
      </w:r>
      <w:r>
        <w:t xml:space="preserve">   DEBIT CARD    </w:t>
      </w:r>
      <w:r>
        <w:t xml:space="preserve">   DEBIT CARDS    </w:t>
      </w:r>
      <w:r>
        <w:t xml:space="preserve">   DEPOSITS    </w:t>
      </w:r>
      <w:r>
        <w:t xml:space="preserve">   DOING BUSINESS AS    </w:t>
      </w:r>
      <w:r>
        <w:t xml:space="preserve">   ESTATEMENTS    </w:t>
      </w:r>
      <w:r>
        <w:t xml:space="preserve">   GUARDIAN    </w:t>
      </w:r>
      <w:r>
        <w:t xml:space="preserve">   JUST FOR KIDS    </w:t>
      </w:r>
      <w:r>
        <w:t xml:space="preserve">   LIMITED LIABILITY COMPANY    </w:t>
      </w:r>
      <w:r>
        <w:t xml:space="preserve">   LLC    </w:t>
      </w:r>
      <w:r>
        <w:t xml:space="preserve">   MAINTENANCE FEES    </w:t>
      </w:r>
      <w:r>
        <w:t xml:space="preserve">   MINOR    </w:t>
      </w:r>
      <w:r>
        <w:t xml:space="preserve">   MONEY    </w:t>
      </w:r>
      <w:r>
        <w:t xml:space="preserve">   NOTES    </w:t>
      </w:r>
      <w:r>
        <w:t xml:space="preserve">   NSF    </w:t>
      </w:r>
      <w:r>
        <w:t xml:space="preserve">   OVERDRAFT PROTECTION    </w:t>
      </w:r>
      <w:r>
        <w:t xml:space="preserve">   PAY ON DEATH    </w:t>
      </w:r>
      <w:r>
        <w:t xml:space="preserve">   POWER OF ATTORNEY    </w:t>
      </w:r>
      <w:r>
        <w:t xml:space="preserve">   SAVING ACCOUNTS    </w:t>
      </w:r>
      <w:r>
        <w:t xml:space="preserve">   SENIORITY CHECKING    </w:t>
      </w:r>
      <w:r>
        <w:t xml:space="preserve">   STATUS CHECKING    </w:t>
      </w:r>
      <w:r>
        <w:t xml:space="preserve">   TRANSACTION FEES    </w:t>
      </w:r>
      <w:r>
        <w:t xml:space="preserve">   TRANSFERS    </w:t>
      </w:r>
      <w:r>
        <w:t xml:space="preserve">   TREASURY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2021-10-11T01:55:44Z</dcterms:created>
  <dcterms:modified xsi:type="dcterms:W3CDTF">2021-10-11T01:55:44Z</dcterms:modified>
</cp:coreProperties>
</file>