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Checkbook    </w:t>
      </w:r>
      <w:r>
        <w:t xml:space="preserve">   Money    </w:t>
      </w:r>
      <w:r>
        <w:t xml:space="preserve">   Cash    </w:t>
      </w:r>
      <w:r>
        <w:t xml:space="preserve">   Balance    </w:t>
      </w:r>
      <w:r>
        <w:t xml:space="preserve">   Transaction register    </w:t>
      </w:r>
      <w:r>
        <w:t xml:space="preserve">   Credit card    </w:t>
      </w:r>
      <w:r>
        <w:t xml:space="preserve">   Deposit    </w:t>
      </w:r>
      <w:r>
        <w:t xml:space="preserve">   Statement    </w:t>
      </w:r>
      <w:r>
        <w:t xml:space="preserve">   Teller    </w:t>
      </w:r>
      <w:r>
        <w:t xml:space="preserve">   Withdrawals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2021-10-11T01:54:18Z</dcterms:created>
  <dcterms:modified xsi:type="dcterms:W3CDTF">2021-10-11T01:54:18Z</dcterms:modified>
</cp:coreProperties>
</file>