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deposit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letter SO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Account for customers to save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type of card that you can pay for items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letters DD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this account to pay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letters DIRT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letter ATM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banking any time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card that you can pay for items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2021-10-11T01:54:20Z</dcterms:created>
  <dcterms:modified xsi:type="dcterms:W3CDTF">2021-10-11T01:54:20Z</dcterms:modified>
</cp:coreProperties>
</file>